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8BBA" w14:textId="77777777" w:rsidR="0099293E" w:rsidRDefault="00000000">
      <w:pPr>
        <w:pStyle w:val="Title"/>
      </w:pPr>
      <w:r>
        <w:t>TERMS AND CONDITIONS – STAYOPIA</w:t>
      </w:r>
    </w:p>
    <w:p w14:paraId="219FC7BE" w14:textId="77777777" w:rsidR="0085504B" w:rsidRDefault="0085504B" w:rsidP="0085504B">
      <w:pPr>
        <w:pStyle w:val="Heading1"/>
      </w:pPr>
      <w:r>
        <w:t>AGREEMENT TO OUR LEGAL TERMS</w:t>
      </w:r>
    </w:p>
    <w:p w14:paraId="09BE7854" w14:textId="096AE836" w:rsidR="0085504B" w:rsidRDefault="0085504B" w:rsidP="0085504B">
      <w:r>
        <w:t xml:space="preserve">These terms and conditions (the “Terms”) create a legally binding agreement between you (“User”, “you” or “your”) and </w:t>
      </w:r>
      <w:proofErr w:type="spellStart"/>
      <w:r w:rsidR="00425362" w:rsidRPr="00425362">
        <w:t>PlusPrograms</w:t>
      </w:r>
      <w:proofErr w:type="spellEnd"/>
      <w:r w:rsidR="00425362" w:rsidRPr="00425362">
        <w:t xml:space="preserve"> LLC</w:t>
      </w:r>
      <w:r>
        <w:t xml:space="preserve">, a company incorporated under the laws of the Republic of Serbia, with registered seat at </w:t>
      </w:r>
      <w:proofErr w:type="spellStart"/>
      <w:r w:rsidR="00425362" w:rsidRPr="000952C8">
        <w:t>Kladovska</w:t>
      </w:r>
      <w:proofErr w:type="spellEnd"/>
      <w:r w:rsidR="00425362" w:rsidRPr="000952C8">
        <w:t xml:space="preserve"> 8 office 5, Belgrade 141726</w:t>
      </w:r>
      <w:r>
        <w:t xml:space="preserve"> (the “Company”, “we”, “us” or “our”). The Stayopia website located at </w:t>
      </w:r>
      <w:r w:rsidR="00425362" w:rsidRPr="000952C8">
        <w:t>https://mystay.vip/login?from=%2Fdashboard%2Freservations</w:t>
      </w:r>
      <w:r>
        <w:t xml:space="preserve"> (the “Site”) and our mobile application “Stayopia” (the “App”), together with related widgets, tools, APIs, communication channels and other services we make available (collectively, the “Platform”), are operated by the Company. </w:t>
      </w:r>
    </w:p>
    <w:p w14:paraId="0F6D1793" w14:textId="77777777" w:rsidR="007867AC" w:rsidRDefault="007867AC" w:rsidP="0085504B">
      <w:r w:rsidRPr="007867AC">
        <w:t>By accessing, browsing, downloading, or otherwise using the Platform, you acknowledge that you have read, understood, and agree to be bound by these Terms and any policies referenced herein (together, the “Agreement”).</w:t>
      </w:r>
    </w:p>
    <w:p w14:paraId="00206D2D" w14:textId="4DCEBE73" w:rsidR="0085504B" w:rsidRDefault="0085504B" w:rsidP="0085504B">
      <w:r>
        <w:t>If you do not agree to every part of this Agreement, or if you are younger than eighteen (18) years of age, you must not use the Platform. If applicable law allows persons aged sixteen (16) or older to conclude digital contracts without parental consent, such threshold shall apply, provided that any booking of accommodation or paid Service must in all circumstances be completed by an individual who is at least eighteen (18) years old.</w:t>
      </w:r>
    </w:p>
    <w:p w14:paraId="77090354" w14:textId="77777777" w:rsidR="0085504B" w:rsidRDefault="0085504B" w:rsidP="0085504B">
      <w:r>
        <w:t>We may amend these Terms from time to time to reflect changes in law, best practice or our business operations. Whenever we do so, we will post the revised version and, where changes are material, provide reasonable advance notice via e‑mail to the address associated with your account or by in‑App notification. Unless a different effective date is specified, the updated Terms will take effect thirty (30) calendar days after notice. Your continued use of the Platform after that date will constitute acceptance.</w:t>
      </w:r>
    </w:p>
    <w:p w14:paraId="2FD19F42" w14:textId="77777777" w:rsidR="0085504B" w:rsidRDefault="0085504B" w:rsidP="0085504B">
      <w:proofErr w:type="spellStart"/>
      <w:r>
        <w:t>Stayopia</w:t>
      </w:r>
      <w:proofErr w:type="spellEnd"/>
      <w:r>
        <w:t xml:space="preserve"> operates globally from Serbia and may act through </w:t>
      </w:r>
      <w:proofErr w:type="spellStart"/>
      <w:r>
        <w:t>authorised</w:t>
      </w:r>
      <w:proofErr w:type="spellEnd"/>
      <w:r>
        <w:t xml:space="preserve"> local partners (“</w:t>
      </w:r>
      <w:proofErr w:type="spellStart"/>
      <w:r>
        <w:t>Authorised</w:t>
      </w:r>
      <w:proofErr w:type="spellEnd"/>
      <w:r>
        <w:t xml:space="preserve"> Local Partners”) for marketing, onboarding and support. </w:t>
      </w:r>
      <w:proofErr w:type="spellStart"/>
      <w:r>
        <w:t>Authorised</w:t>
      </w:r>
      <w:proofErr w:type="spellEnd"/>
      <w:r>
        <w:t xml:space="preserve"> Local Partners are not parties to your Provider Contract (see Clause 5) unless expressly stated on the Booking page.</w:t>
      </w:r>
    </w:p>
    <w:p w14:paraId="46CC2B23" w14:textId="686167FA" w:rsidR="0085504B" w:rsidRDefault="0085504B">
      <w:r>
        <w:t xml:space="preserve">Nothing in these Terms shall be construed to confer any rights on any third party, save for any </w:t>
      </w:r>
      <w:proofErr w:type="spellStart"/>
      <w:r>
        <w:t>Stayopia</w:t>
      </w:r>
      <w:proofErr w:type="spellEnd"/>
      <w:r>
        <w:t xml:space="preserve"> Affiliate or </w:t>
      </w:r>
      <w:proofErr w:type="spellStart"/>
      <w:r>
        <w:t>Authorised</w:t>
      </w:r>
      <w:proofErr w:type="spellEnd"/>
      <w:r>
        <w:t xml:space="preserve"> Local Partner expressly identified in a separate agreement with us. We recommend that you print or save a copy of this Agreement for future reference.</w:t>
      </w:r>
    </w:p>
    <w:p w14:paraId="20010A7F" w14:textId="77777777" w:rsidR="0099293E" w:rsidRDefault="00000000">
      <w:pPr>
        <w:pStyle w:val="Heading1"/>
      </w:pPr>
      <w:r>
        <w:t>1. OUR SERVICES</w:t>
      </w:r>
    </w:p>
    <w:p w14:paraId="62FC79A2" w14:textId="47CC0D8B" w:rsidR="0099293E" w:rsidRDefault="00000000">
      <w:r>
        <w:t xml:space="preserve">1.1 Nature of our role. </w:t>
      </w:r>
      <w:r w:rsidRPr="00425362">
        <w:rPr>
          <w:highlight w:val="yellow"/>
        </w:rPr>
        <w:t xml:space="preserve">Stayopia operates an online marketplace that allows accommodation providers (“Service Providers”) and, where applicable, authorised experience organisers, to </w:t>
      </w:r>
      <w:r w:rsidRPr="00425362">
        <w:rPr>
          <w:highlight w:val="yellow"/>
        </w:rPr>
        <w:lastRenderedPageBreak/>
        <w:t>list rooms, properties or ancillary travel services (each a “Listing”) and enables Users to search, compare, communicate with Service Providers and conclude reservations (a “Booking”). Unless explicitly stated otherwise, Stayopia acts solely as an intermediary, not as an owner, lessor, licensor (of any accommodation or travel service), or insurer of any Listing. The Service Provider</w:t>
      </w:r>
      <w:r w:rsidR="007306EA" w:rsidRPr="00425362">
        <w:rPr>
          <w:highlight w:val="yellow"/>
        </w:rPr>
        <w:t xml:space="preserve"> </w:t>
      </w:r>
      <w:proofErr w:type="gramStart"/>
      <w:r w:rsidRPr="00425362">
        <w:rPr>
          <w:highlight w:val="yellow"/>
        </w:rPr>
        <w:t>enters into</w:t>
      </w:r>
      <w:proofErr w:type="gramEnd"/>
      <w:r w:rsidRPr="00425362">
        <w:rPr>
          <w:highlight w:val="yellow"/>
        </w:rPr>
        <w:t xml:space="preserve"> a direct contractual relationship with you for the provision of the accommodation or experience (“Provider Contract”).</w:t>
      </w:r>
    </w:p>
    <w:p w14:paraId="0AD33158" w14:textId="77777777" w:rsidR="0099293E" w:rsidRDefault="00000000">
      <w:r>
        <w:t xml:space="preserve">1.2 Availability &amp; ranking. The appearance, ranking and review score of Listings on the Platform depend on multiple factors, including but not limited to your selected search parameters, price/availability updates, review quality, conversion metrics, and commercial arrangements. We disclose our key ranking parameters at </w:t>
      </w:r>
      <w:r w:rsidRPr="00425362">
        <w:rPr>
          <w:highlight w:val="yellow"/>
        </w:rPr>
        <w:t>[INSERT RANKING POLICY URL]</w:t>
      </w:r>
      <w:r>
        <w:t xml:space="preserve"> and may update those parameters from time to time for relevance and anti‑manipulation. Paid placements or sponsored results will be clearly identified as such.</w:t>
      </w:r>
    </w:p>
    <w:p w14:paraId="6318A940" w14:textId="77777777" w:rsidR="0099293E" w:rsidRDefault="00000000">
      <w:r>
        <w:t>1.3 Geographic scope. The Platform is intended for worldwide use. However, access to certain features, payment methods or Listings may be restricted where prohibited by applicable sanctions, trade restrictions or local regulatory requirements. You are responsible for complying with all laws, rules and regulations applicable in the jurisdiction from which you access the Platform and, where different, the destination of your Booking.</w:t>
      </w:r>
    </w:p>
    <w:p w14:paraId="4421E380" w14:textId="77777777" w:rsidR="0099293E" w:rsidRDefault="00000000">
      <w:r>
        <w:t>1.4 Updates &amp; temporary unavailability. We may enhance, modify, suspend or discontinue any aspect of the Services at any time for security, maintenance or operational reasons. Where practicable, we will provide reasonable advance notice. Stayopia shall not be liable for any unavailability of the Platform that is caused by circumstances beyond our reasonable control.</w:t>
      </w:r>
    </w:p>
    <w:p w14:paraId="63218AE0" w14:textId="77777777" w:rsidR="0099293E" w:rsidRDefault="00000000">
      <w:r>
        <w:t>1.5 No endorsement. Unless expressly stated, Stayopia does not endorse, certify or guarantee the existence, safety, quality, legality or suitability of any Listing or Service Provider. Images and descriptions are provided by Service Providers and may be subject to reasonable variations in practice. You should exercise due diligence when selecting a Listing and review independent sources where relevant.</w:t>
      </w:r>
    </w:p>
    <w:p w14:paraId="18D9AA5D" w14:textId="459DB2D8" w:rsidR="0099293E" w:rsidRDefault="00000000">
      <w:r>
        <w:t xml:space="preserve">1.6 Support &amp; complaints. Customer support is available 24/7 in English at </w:t>
      </w:r>
      <w:r w:rsidR="00425362" w:rsidRPr="00425362">
        <w:t>mystay247@gmail.com</w:t>
      </w:r>
      <w:r w:rsidR="00425362" w:rsidRPr="00425362">
        <w:t xml:space="preserve"> </w:t>
      </w:r>
      <w:r>
        <w:t xml:space="preserve">or by telephone at </w:t>
      </w:r>
      <w:r w:rsidR="00425362" w:rsidRPr="00425362">
        <w:t>+381615227394</w:t>
      </w:r>
      <w:r>
        <w:t>. We will use commercially reasonable efforts to respond to all queries within forty‑eight (48) hours. Complaints relating to a stay or experience must be submitted no later than forty‑eight (48) hours after the scheduled check‑out or completion time.</w:t>
      </w:r>
    </w:p>
    <w:p w14:paraId="71697658" w14:textId="77777777" w:rsidR="0099293E" w:rsidRDefault="00000000">
      <w:r>
        <w:t>1.7 Price display &amp; inclusions. Unless otherwise indicated on the Listing or Booking page, displayed prices relate to the room and applicable rate plan only. Taxes, city/resort fees, service charges, or mandatory property‑imposed fees may be included or excluded as shown at checkout. Optional extras (e.g., meals, parking, spa, transfers) are not included unless explicitly stated. Where strikethrough or discount prices are shown, the basis for comparison (e.g., prior price or reference rate) will be explained on the Platform.</w:t>
      </w:r>
    </w:p>
    <w:p w14:paraId="75EDEF86" w14:textId="77777777" w:rsidR="0099293E" w:rsidRDefault="00000000">
      <w:r>
        <w:lastRenderedPageBreak/>
        <w:t>1.8 Translations &amp; formatting. Listing information and reviews may be automatically translated or reformatted for usability. Machine translations are provided for convenience and may not be perfectly accurate. The original language version provided by the Service Provider will prevail in case of meaningful discrepancies.</w:t>
      </w:r>
    </w:p>
    <w:p w14:paraId="440AD4B3" w14:textId="77777777" w:rsidR="0099293E" w:rsidRDefault="00000000">
      <w:r w:rsidRPr="00C23CA4">
        <w:rPr>
          <w:highlight w:val="yellow"/>
        </w:rPr>
        <w:t>1.9 Maps, distances &amp; neighbourhood data. Maps, distances, and neighbourhood information are provided for reference only and may be approximate. Mapping and points‑of‑interest data are provided by third parties and may be subject to outages or inaccuracies beyond our control.</w:t>
      </w:r>
    </w:p>
    <w:p w14:paraId="6E8EBBF4" w14:textId="77777777" w:rsidR="0099293E" w:rsidRDefault="00000000">
      <w:r>
        <w:t>1.10 Platform communications. Communications between Users and Service Providers that occur through the Platform may be scanned, filtered, or briefly retained for fraud‑prevention, security, customer support, and legal compliance. We will not access the substance of messages for marketing without your consent.</w:t>
      </w:r>
    </w:p>
    <w:p w14:paraId="74CD732D" w14:textId="77777777" w:rsidR="0099293E" w:rsidRDefault="00000000">
      <w:r>
        <w:t xml:space="preserve">1.11 Third‑party services. The Platform may link to or integrate third‑party services (e.g., transport booking, </w:t>
      </w:r>
      <w:r w:rsidRPr="00425362">
        <w:rPr>
          <w:highlight w:val="yellow"/>
        </w:rPr>
        <w:t>travel insurance</w:t>
      </w:r>
      <w:r>
        <w:t>). Such services are provided by independent providers under their own terms; Stayopia is not responsible for their performance unless expressly stated on the Booking page.</w:t>
      </w:r>
    </w:p>
    <w:p w14:paraId="08C88926" w14:textId="77777777" w:rsidR="0099293E" w:rsidRDefault="00000000">
      <w:pPr>
        <w:pStyle w:val="Heading1"/>
      </w:pPr>
      <w:r>
        <w:t>2. INTELLECTUAL PROPERTY RIGHTS</w:t>
      </w:r>
    </w:p>
    <w:p w14:paraId="10423DC4" w14:textId="77777777" w:rsidR="0099293E" w:rsidRDefault="00000000">
      <w:r>
        <w:t>2.1 Ownership of Content. All text, graphics, user interface, visual interface, photographs, trademarks, logos, sounds, music, artwork, computer code and documentation (collectively, “Content”) on or forming part of the Platform is owned or licensed by Stayopia and protected by Serbian, EU and international intellectual‑property laws. Stayopia and its licensors reserve all rights not expressly granted.</w:t>
      </w:r>
    </w:p>
    <w:p w14:paraId="58483C34" w14:textId="77777777" w:rsidR="0099293E" w:rsidRDefault="00000000">
      <w:r>
        <w:t>2.2 Limited licence to Users. Subject to your compliance with this Agreement, Stayopia grants you a limited, non‑exclusive, non‑transferable, revocable licence to access and use the Platform and to download or print portions of the Content for your personal, non‑commercial use. Any use not expressly permitted (including copying, modification, reverse‑engineering, or derivative works) is prohibited and will terminate this licence.</w:t>
      </w:r>
    </w:p>
    <w:p w14:paraId="663A72FA" w14:textId="77777777" w:rsidR="0099293E" w:rsidRDefault="00000000">
      <w:r>
        <w:t>2.3 User‑generated content. Where the Platform permits you to upload, post or transmit Contributions (as defined in Clause 9), the licence and rules in Clauses 9–11 apply. You represent and warrant that you have all rights necessary to grant the licence in Clause 10.2 and that your Contributions do not infringe third‑party rights.</w:t>
      </w:r>
    </w:p>
    <w:p w14:paraId="6B59C3B9" w14:textId="77777777" w:rsidR="0099293E" w:rsidRDefault="00000000">
      <w:r>
        <w:t xml:space="preserve">2.4 Infringement notices &amp; repeat infringers. If you believe that Content hosted on the Platform infringes your rights, please notify us at </w:t>
      </w:r>
      <w:r w:rsidRPr="00425362">
        <w:rPr>
          <w:highlight w:val="yellow"/>
        </w:rPr>
        <w:t>[INSERT IP NOTICES EMAIL]</w:t>
      </w:r>
      <w:r>
        <w:t xml:space="preserve"> with sufficient information to identify and locate the material. We will investigate and may remove or restrict access to infringing material. It is our policy, where appropriate, to disable or terminate the accounts of repeat infringers.</w:t>
      </w:r>
    </w:p>
    <w:p w14:paraId="6DB6876A" w14:textId="77777777" w:rsidR="0099293E" w:rsidRDefault="00000000">
      <w:r>
        <w:lastRenderedPageBreak/>
        <w:t>2.5 Trademarks &amp; brand features. “Stayopia” and associated logos are trademarks or registered trademarks of Stayopia or its affiliates. You must not use our trademarks, trade dress, or domain names without our prior written permission, including in meta‑tags or ads, except for nominative fair use where permitted by law.</w:t>
      </w:r>
    </w:p>
    <w:p w14:paraId="0E75ED6A" w14:textId="77777777" w:rsidR="0099293E" w:rsidRDefault="00000000">
      <w:pPr>
        <w:pStyle w:val="Heading1"/>
      </w:pPr>
      <w:r>
        <w:t>3. USER REPRESENTATIONS</w:t>
      </w:r>
    </w:p>
    <w:p w14:paraId="5D21B161" w14:textId="77777777" w:rsidR="0099293E" w:rsidRDefault="00000000">
      <w:r>
        <w:t>By accessing or using the Platform you represent, warrant and undertake that: (a) you possess the legal capacity to enter into binding contracts and, if acting on behalf of an entity, have authority to bind it; (b) all information you supply during registration, Booking or otherwise is true, accurate, current and complete, and you will promptly update it; (c) you are not subject to sanctions or export restrictions by the UN, EU, UK, US or other competent authority; (d) you will not use any robot, spider, scraper or other automated means to access the Platform without our written permission; (e) you will not upload, post or transmit any Content that is unlawful, defamatory, harassing, obscene, hateful, discriminatory, misleading or otherwise objectionable, or that contains personal data of a third party without lawful basis; (f) in making any Booking on behalf of third parties, you are duly authorised by each such person and will ensure they comply with these Terms and any Provider Contract; (g) your use of the Platform will at all times comply with applicable laws, including consumer‑protection, privacy and anti‑money‑laundering legislation; and (h) you will comply with Service Provider house rules displayed on the Listing and Booking page.</w:t>
      </w:r>
    </w:p>
    <w:p w14:paraId="709EC714" w14:textId="77777777" w:rsidR="0099293E" w:rsidRDefault="00000000">
      <w:pPr>
        <w:pStyle w:val="Heading1"/>
      </w:pPr>
      <w:r>
        <w:t>4. USER REGISTRATION</w:t>
      </w:r>
    </w:p>
    <w:p w14:paraId="1648393D" w14:textId="77777777" w:rsidR="0099293E" w:rsidRDefault="00000000">
      <w:r>
        <w:t>4.1 Account creation. To access certain features of the Platform, including making a Booking, you must create an account by providing a valid e‑mail address, creating a strong password and completing any identity‑verification steps we reasonably require. Stayopia may refuse, suspend or cancel any username that impersonates another person, infringes IP rights or is otherwise objectionable.</w:t>
      </w:r>
    </w:p>
    <w:p w14:paraId="6BC88D15" w14:textId="77777777" w:rsidR="0099293E" w:rsidRDefault="00000000">
      <w:r>
        <w:t xml:space="preserve">4.2 Security. You are responsible for maintaining the confidentiality of your login credentials and for all activities that occur under your account. You must immediately notify us at </w:t>
      </w:r>
      <w:r w:rsidRPr="00425362">
        <w:rPr>
          <w:highlight w:val="yellow"/>
        </w:rPr>
        <w:t>[INSERT SECURITY EMAIL]</w:t>
      </w:r>
      <w:r>
        <w:t xml:space="preserve"> of any unauthorised use, suspected breach or other security incident. We recommend multi‑factor authentication where available.</w:t>
      </w:r>
    </w:p>
    <w:p w14:paraId="07D95A1D" w14:textId="77777777" w:rsidR="0099293E" w:rsidRDefault="00000000">
      <w:r>
        <w:t>4.3 Verification. We may ask you to provide a form of government‑issued identification, payment‑card verification or other information to confirm your identity, booking eligibility or compliance with these Terms. We reserve the right to deactivate accounts that fail or refuse verification, without prejudice to our other rights.</w:t>
      </w:r>
    </w:p>
    <w:p w14:paraId="3862CB33" w14:textId="77777777" w:rsidR="0099293E" w:rsidRDefault="00000000">
      <w:r>
        <w:t xml:space="preserve">4.4 Closure of account. You may close your account at any time via the user dashboard or by contacting customer support. We may retain and use your data as necessary to comply with </w:t>
      </w:r>
      <w:r>
        <w:lastRenderedPageBreak/>
        <w:t xml:space="preserve">legal obligations, resolve disputes and enforce our agreements, subject to our Privacy Policy </w:t>
      </w:r>
      <w:r w:rsidRPr="00425362">
        <w:rPr>
          <w:highlight w:val="yellow"/>
        </w:rPr>
        <w:t>[INSERT PRIVACY POLICY URL].</w:t>
      </w:r>
    </w:p>
    <w:p w14:paraId="411A3400" w14:textId="77777777" w:rsidR="0099293E" w:rsidRDefault="00000000">
      <w:r>
        <w:t>4.5 One account; non‑transferability. You must not maintain multiple personal accounts for manipulative purposes (e.g., review or promotion abuse). Accounts are personal and non‑transferable; sharing credentials with others is prohibited.</w:t>
      </w:r>
    </w:p>
    <w:p w14:paraId="2549C0FD" w14:textId="77777777" w:rsidR="0099293E" w:rsidRDefault="00000000">
      <w:pPr>
        <w:pStyle w:val="Heading1"/>
      </w:pPr>
      <w:r>
        <w:t>5. ACCOMMODATION AND RELATED SERVICES</w:t>
      </w:r>
    </w:p>
    <w:p w14:paraId="197D6D59" w14:textId="77777777" w:rsidR="0099293E" w:rsidRDefault="00000000">
      <w:r>
        <w:t>5.1 Scope of Services. Through the Platform, we enable Users to search, compare and reserve accommodation and certain ancillary travel services (together, a “Service”) offered by independent Service Providers. Unless expressly stated, Stayopia acts solely as an online facilitator and is not a party to the Provider Contract.</w:t>
      </w:r>
    </w:p>
    <w:p w14:paraId="7BD8B516" w14:textId="77777777" w:rsidR="0099293E" w:rsidRDefault="00000000">
      <w:r>
        <w:t>5.2 Information responsibility. Descriptions, photographs, room and rate details, amenity listings, house rules, and any special conditions are provided by the relevant Service Provider. Service Providers are responsible for ensuring that all information displayed on the Platform is accurate, complete and updated. Stayopia does not guarantee the accuracy of such information and accepts no liability for errors or interruptions, save for its statutory consumer obligations.</w:t>
      </w:r>
    </w:p>
    <w:p w14:paraId="43A81151" w14:textId="77777777" w:rsidR="0099293E" w:rsidRDefault="00000000">
      <w:r>
        <w:t>5.3 Availability. All Services are offered subject to real‑time availability. A Listing does not constitute a binding offer; availability can change between your search and confirmation. We may remove, replace, or re‑categorise any Service at any time.</w:t>
      </w:r>
    </w:p>
    <w:p w14:paraId="21AD21E0" w14:textId="77777777" w:rsidR="0099293E" w:rsidRDefault="00000000">
      <w:r>
        <w:t>5.4 Obvious errors. Stayopia and the Service Provider each reserve the right to correct manifest or obvious errors (including mis‑priced rates). In such case, we will notify you promptly and you may accept the corrected rate or cancel without charge.</w:t>
      </w:r>
    </w:p>
    <w:p w14:paraId="09F952DD" w14:textId="77777777" w:rsidR="0099293E" w:rsidRDefault="00000000">
      <w:r>
        <w:t>5.5 Service scope &amp; house rules. Unless otherwise agreed, accommodation Services include the room, basic amenities, and any specifically‑listed extras. House rules (e.g., check‑in/out times, age limits, smoking/pets, deposits) are set by the Service Provider and displayed on the Listing or Booking page. Breach of house rules may result in additional charges or refusal of service under the Provider Contract.</w:t>
      </w:r>
    </w:p>
    <w:p w14:paraId="3CEC9C83" w14:textId="77777777" w:rsidR="0099293E" w:rsidRDefault="00000000">
      <w:r>
        <w:t>5.6 Overbooking &amp; relocation. Where a Service Provider cannot honour a confirmed Booking (e.g., overbooking), the Service Provider remains responsible for offering a comparable alternative or issuing a refund consistent with the applicable Cancellation Policy. Stayopia will assist but is not responsible for performance of the Provider Contract.</w:t>
      </w:r>
    </w:p>
    <w:p w14:paraId="5C3D1838" w14:textId="77777777" w:rsidR="0099293E" w:rsidRDefault="00000000">
      <w:r>
        <w:t>5.7 Independent relationship. Stayopia does not own, manage or operate the Services listed on the Platform. The Service Provider remains solely responsible for performance, health‑and‑safety compliance, accessibility, and tax remittance.</w:t>
      </w:r>
    </w:p>
    <w:p w14:paraId="2ED6F2E3" w14:textId="77777777" w:rsidR="0099293E" w:rsidRDefault="00000000">
      <w:r>
        <w:lastRenderedPageBreak/>
        <w:t>5.8 Special requests. Requests for specific features (e.g., bed type, high floor, late check‑in, early check‑out) are not guaranteed unless expressly confirmed in the Booking Confirmation.</w:t>
      </w:r>
    </w:p>
    <w:p w14:paraId="0730C071" w14:textId="77777777" w:rsidR="0099293E" w:rsidRDefault="00000000">
      <w:r>
        <w:t>5.9 Damage policy &amp; deposits. Some Service Providers require a damage deposit or pre‑authorisation. Deductions, if any, are governed by the Provider Contract and house rules and may be charged after check‑out to the payment method on file.</w:t>
      </w:r>
    </w:p>
    <w:p w14:paraId="74535796" w14:textId="77777777" w:rsidR="0099293E" w:rsidRDefault="00000000">
      <w:r>
        <w:t>5.10 Identification requirements. The Service Provider may require a valid government‑issued ID and a payment card in the booker’s name at check‑in. Failure to meet identification requirements may result in refusal of service and applicable charges under the Cancellation Policy.</w:t>
      </w:r>
    </w:p>
    <w:p w14:paraId="3C53F999" w14:textId="77777777" w:rsidR="0099293E" w:rsidRDefault="00000000">
      <w:r>
        <w:t>5.11 Children, extra beds &amp; accessibility. Policies for children, extra beds/cribs, and accessibility features vary by property and are shown on the Listing or Booking page. If you have accessibility requirements, contact the Service Provider before Booking to verify suitability.</w:t>
      </w:r>
    </w:p>
    <w:p w14:paraId="7C9B2FD4" w14:textId="77777777" w:rsidR="0099293E" w:rsidRDefault="00000000">
      <w:r>
        <w:t>5.12 Long stays &amp; tenancy. Accommodation provided through the Platform is for temporary travel purposes only and does not create a residential tenancy unless expressly stated by the Service Provider and permitted by law.</w:t>
      </w:r>
    </w:p>
    <w:p w14:paraId="6886E2A1" w14:textId="77777777" w:rsidR="0099293E" w:rsidRDefault="00000000">
      <w:pPr>
        <w:pStyle w:val="Heading1"/>
      </w:pPr>
      <w:r>
        <w:t>6. BOOKINGS, PAYMENTS, AND CHARGES</w:t>
      </w:r>
    </w:p>
    <w:p w14:paraId="19B13C31" w14:textId="77777777" w:rsidR="0099293E" w:rsidRDefault="00000000">
      <w:r>
        <w:t>6.1 Booking process &amp; contract formation. A Booking is completed when (a) you select the desired Service, (b) follow the on‑screen steps, and (c) receive an electronic booking confirmation (“Booking Confirmation”) via e‑mail and/or in‑app notification. The Booking Confirmation constitutes proof of a legally binding Provider Contract between you and the Service Provider.</w:t>
      </w:r>
    </w:p>
    <w:p w14:paraId="3F5EE763" w14:textId="77777777" w:rsidR="0099293E" w:rsidRDefault="00000000">
      <w:r>
        <w:t>6.2 Merchant of record. Depending on the rate plan, (i) Stayopia, (ii) the Service Provider, or (iii) a Stayopia‑authorised payment collection partner (“Payment Processor”) may act as merchant of record. The Booking page and Booking Confirmation will identify the charging party.</w:t>
      </w:r>
    </w:p>
    <w:p w14:paraId="36DF94A9" w14:textId="77777777" w:rsidR="0099293E" w:rsidRDefault="00000000">
      <w:r>
        <w:t>6.3 Payment timing. The Booking page specifies whether payment is taken (a) immediately at Booking (“Pre‑Payment”), (b) prior to arrival through automatic charge (“Pre‑Stay Payment”), or (c) at the property during check‑in/out (“Pay‑at‑Property”). Where Stayopia or a Payment Processor collects funds, we do so on behalf of the Service Provider.</w:t>
      </w:r>
    </w:p>
    <w:p w14:paraId="3A56ED1D" w14:textId="77777777" w:rsidR="0099293E" w:rsidRDefault="00000000">
      <w:r>
        <w:t xml:space="preserve">6.4 Accepted methods &amp; pre‑authorisation. We accept the payment methods displayed at checkout, which may include major cards (Visa, Mastercard, </w:t>
      </w:r>
      <w:r w:rsidRPr="00425362">
        <w:rPr>
          <w:highlight w:val="yellow"/>
        </w:rPr>
        <w:t>[INSERT OTHERS]</w:t>
      </w:r>
      <w:r>
        <w:t>) and alternative methods supported in your jurisdiction. We may place a temporary pre‑authorisation up to the Booking value to verify your payment method; the hold’s release timing depends on your bank.</w:t>
      </w:r>
    </w:p>
    <w:p w14:paraId="33D34395" w14:textId="77777777" w:rsidR="0099293E" w:rsidRDefault="00000000">
      <w:r>
        <w:lastRenderedPageBreak/>
        <w:t xml:space="preserve">6.5 Currency &amp; conversion. Unless otherwise indicated, prices are shown in </w:t>
      </w:r>
      <w:r w:rsidRPr="00425362">
        <w:rPr>
          <w:highlight w:val="yellow"/>
        </w:rPr>
        <w:t>[INSERT DISPLAY CURRENCY]</w:t>
      </w:r>
      <w:r>
        <w:t>. Currency conversion may be offered for convenience only; the rate applied at payment may differ from that displayed and may include a conversion margin by the relevant card network or Payment Processor. Foreign‑exchange differences are at your cost unless stated otherwise.</w:t>
      </w:r>
    </w:p>
    <w:p w14:paraId="4AD480FF" w14:textId="77777777" w:rsidR="0099293E" w:rsidRDefault="00000000">
      <w:r>
        <w:t>6.6 Taxes &amp; fees. Applicable taxes (</w:t>
      </w:r>
      <w:r w:rsidRPr="00425362">
        <w:rPr>
          <w:highlight w:val="yellow"/>
        </w:rPr>
        <w:t>e.g., VAT, city/resort fees</w:t>
      </w:r>
      <w:r>
        <w:t>) will be displayed during Booking where reasonably possible. Local charges that cannot be calculated in advance may be payable directly to the Service Provider at check‑in/out.</w:t>
      </w:r>
    </w:p>
    <w:p w14:paraId="5565969E" w14:textId="77777777" w:rsidR="0099293E" w:rsidRDefault="00000000">
      <w:r>
        <w:t>6.7 Fraud, SCA &amp; security. Online payments are encrypted using industry‑standard TLS. We may cancel a Booking or request additional verification if fraudulent or unauthorised activity is suspected. Strong Customer Authentication (SCA) or multi‑factor checks may apply depending on your bank and jurisdiction.</w:t>
      </w:r>
    </w:p>
    <w:p w14:paraId="35501F63" w14:textId="77777777" w:rsidR="0099293E" w:rsidRDefault="00000000">
      <w:r>
        <w:t>6.8 Receipts &amp; invoices. Where Stayopia or a Payment Processor is merchant of record, we issue the receipt/invoice for amounts we collect. Where the Service Provider charges you directly, they issue the receipt/invoice. Your card statement may show a descriptor for Stayopia, the Service Provider, or the Payment Processor.</w:t>
      </w:r>
    </w:p>
    <w:p w14:paraId="5DD0F9B2" w14:textId="77777777" w:rsidR="0099293E" w:rsidRDefault="00000000">
      <w:r>
        <w:t>6.9 Error correction. We may correct pricing or availability errors, even after a Booking Confirmation has issued. You may accept adjusted terms or cancel without penalty and receive a refund of any Pre‑Payment.</w:t>
      </w:r>
    </w:p>
    <w:p w14:paraId="35080E9C" w14:textId="77777777" w:rsidR="0099293E" w:rsidRDefault="00000000">
      <w:r>
        <w:t>6.10 Promotions &amp; coupons. Promotional codes or credits may be subject to additional terms, including minimum spend, exclusions, and expiry. Unless stated otherwise, promotions are non‑transferable, have no cash value, and may be withdrawn without notice.</w:t>
      </w:r>
    </w:p>
    <w:p w14:paraId="1125548F" w14:textId="77777777" w:rsidR="0099293E" w:rsidRDefault="00000000">
      <w:r>
        <w:t>6.11 Payment failure. If a payment, pre‑authorisation, or subsequent charge fails, we may (a) request a new payment method, (b) attempt re‑authorisation, or (c) cancel the Booking according to the applicable Cancellation Policy. You are responsible for ensuring sufficient funds and accurate payment details.</w:t>
      </w:r>
    </w:p>
    <w:p w14:paraId="6029BC47" w14:textId="77777777" w:rsidR="0099293E" w:rsidRDefault="00000000">
      <w:r>
        <w:t>6.12 Subsequent charges. Where permitted by the Provider Contract and applicable law, the Service Provider may charge your payment method after check‑out for amounts due under house rules (e.g., mini‑bar, damage, late check‑out).</w:t>
      </w:r>
    </w:p>
    <w:p w14:paraId="3C28D0D3" w14:textId="77777777" w:rsidR="0099293E" w:rsidRDefault="00000000">
      <w:pPr>
        <w:pStyle w:val="Heading1"/>
      </w:pPr>
      <w:r>
        <w:t>7. CANCELLATIONS, CHANGES, AND REFUNDS</w:t>
      </w:r>
    </w:p>
    <w:p w14:paraId="04E0111D" w14:textId="77777777" w:rsidR="0099293E" w:rsidRDefault="00000000">
      <w:r>
        <w:t>7.1 Rate plan flexibility. Each Booking is subject to the cancellation, change, and refund policy (“Cancellation Policy”) shown on the Booking page. Flexible rates generally allow free cancellation up to a specified deadline, while non‑refundable rates do not.</w:t>
      </w:r>
    </w:p>
    <w:p w14:paraId="22FD2C93" w14:textId="6EB5A57B" w:rsidR="0099293E" w:rsidRDefault="00000000">
      <w:r>
        <w:lastRenderedPageBreak/>
        <w:t xml:space="preserve">7.2 How to cancel or change. You may request a cancellation or modification through your account or by contacting support at </w:t>
      </w:r>
      <w:r w:rsidR="00C23CA4" w:rsidRPr="00C23CA4">
        <w:t>mystay247@gmail.com</w:t>
      </w:r>
      <w:r>
        <w:t>. The effective time of cancellation is when the request is successfully logged in our system.</w:t>
      </w:r>
    </w:p>
    <w:p w14:paraId="65A3CF3A" w14:textId="77777777" w:rsidR="0099293E" w:rsidRDefault="00000000">
      <w:r>
        <w:t>7.3 No‑show. If you do not arrive on the scheduled check‑in date and fail to cancel under the applicable Cancellation Policy, the Service Provider may apply a no‑show charge up to 100% of the Booking value.</w:t>
      </w:r>
    </w:p>
    <w:p w14:paraId="5851DD61" w14:textId="77777777" w:rsidR="0099293E" w:rsidRDefault="00000000">
      <w:r>
        <w:t>7.4 Early departure / unused nights. Early departure or unused nights are subject to the Cancellation Policy of the selected rate plan and the Service Provider’s house rules. Non‑refundable nights may not be credited.</w:t>
      </w:r>
    </w:p>
    <w:p w14:paraId="57A6AF00" w14:textId="77777777" w:rsidR="0099293E" w:rsidRDefault="00000000">
      <w:r>
        <w:t>7.5 Refund processing. Where a refund is due, Stayopia will process it to the original payment method within fourteen (14) business days of confirmation, subject to banking lead times. Exchange‑rate differences and bank fees may affect the final amount.</w:t>
      </w:r>
    </w:p>
    <w:p w14:paraId="309467E5" w14:textId="77777777" w:rsidR="0099293E" w:rsidRDefault="00000000">
      <w:r>
        <w:t>7.6 Force majeure. If a force‑majeure event (e.g., natural disaster, governmental restriction) materially prevents provision of the Service, the Service Provider’s force‑majeure policy applies. Stayopia will assist with communications, but is not responsible for refunds beyond the Provider Contract.</w:t>
      </w:r>
    </w:p>
    <w:p w14:paraId="48628E50" w14:textId="77777777" w:rsidR="0099293E" w:rsidRDefault="00000000">
      <w:r>
        <w:t>7.7 Chargebacks. Initiating a chargeback without valid legal ground may result in suspension of your account and may be pursued as fraudulent activity.</w:t>
      </w:r>
    </w:p>
    <w:p w14:paraId="07FA6FE7" w14:textId="77777777" w:rsidR="0099293E" w:rsidRDefault="00000000">
      <w:r>
        <w:t>7.8 Refund method &amp; partial refunds. Refunds are issued to the original payment method where technically feasible. If partial refunds are due, service fees or non‑recoverable charges may be deducted where permitted by law and the applicable rate plan.</w:t>
      </w:r>
    </w:p>
    <w:p w14:paraId="2DA3A66B" w14:textId="77777777" w:rsidR="0099293E" w:rsidRDefault="00000000">
      <w:r>
        <w:t>7.9 Rebooking assistance. Where a Booking is cancelled in accordance with the Cancellation Policy, we will provide reasonable assistance to help you rebook comparable accommodation, subject to availability and price differences.</w:t>
      </w:r>
    </w:p>
    <w:p w14:paraId="7A3424DE" w14:textId="77777777" w:rsidR="0099293E" w:rsidRDefault="00000000">
      <w:pPr>
        <w:pStyle w:val="Heading1"/>
      </w:pPr>
      <w:r>
        <w:t>8. PROHIBITED ACTIVITIES AND PLATFORM INTEGRITY</w:t>
      </w:r>
    </w:p>
    <w:p w14:paraId="3D775C39" w14:textId="77777777" w:rsidR="0099293E" w:rsidRDefault="00000000">
      <w:r>
        <w:t xml:space="preserve">You agree not to, and will not assist or permit any third party to: (a) provide false, misleading, or fraudulent information, including fabricated reviews or ratings; (b) make speculative, false, or fraudulent Bookings; (c) misuse promotional codes, loyalty credits, or circumvent applicable fees or Cancellation Policies; (d) scrape, copy, display, mirror, or frame any part of the Platform without our prior written consent; (e) use the Platform to contact Service Providers for purposes unrelated to a genuine Booking (including direct solicitation to bypass Stayopia); (f) access or attempt to access non‑public areas of the Platform or our systems; (g) transmit any virus, malicious code, or other technology that may harm the Platform or Users; (h) harass, threaten, or abuse Stayopia personnel, Service Providers, or other Users; (i) violate applicable export, sanctions, or consumer‑protection laws; (j) take any action that imposes an unreasonable load on our infrastructure or interferes with proper operation; (k) resell, redistribute, or make bulk reservations for </w:t>
      </w:r>
      <w:r>
        <w:lastRenderedPageBreak/>
        <w:t>commercial resale without our prior written consent; (l) post, upload, or transmit unsolicited advertising or “spam”; (m) manipulate ratings, reviews, or ranking results, including by creating fake accounts or offering incentives for reviews; (n) use stolen or unauthorised payment methods; (o) create multiple accounts to circumvent suspension, rate limits or eligibility criteria; or (p) solicit or accept off‑Platform payments intended to avoid fees or applicable taxes.</w:t>
      </w:r>
    </w:p>
    <w:p w14:paraId="2719CF0D" w14:textId="77777777" w:rsidR="0099293E" w:rsidRDefault="00000000">
      <w:pPr>
        <w:pStyle w:val="Heading1"/>
      </w:pPr>
      <w:r>
        <w:t>9. USER‑GENERATED CONTENT (“Contributions”)</w:t>
      </w:r>
    </w:p>
    <w:p w14:paraId="2428DF1F" w14:textId="77777777" w:rsidR="0099293E" w:rsidRDefault="00000000">
      <w:r>
        <w:t>9.1 Definitions. “Contributions” means any text, images, audio, video, ratings, reviews, messages, profile data, or other material that a User uploads, posts, transmits, or otherwise makes available on or through the Platform. “User Content” includes Contributions and any content created through Platform features (e.g., messages to Service Providers). “User Reviews” are Contributions that evaluate a stay or service provided by a Service Provider.</w:t>
      </w:r>
    </w:p>
    <w:p w14:paraId="4F0460FB" w14:textId="77777777" w:rsidR="0099293E" w:rsidRDefault="00000000">
      <w:r>
        <w:t>9.2 Public nature and caution. Contributions may be publicly accessible on the Platform and via third‑party widgets, feeds, APIs or partner integrations. Do not submit confidential or sensitive information you would not wish to appear publicly or be shared with Service Providers, auditors, or regulators.</w:t>
      </w:r>
    </w:p>
    <w:p w14:paraId="76096A47" w14:textId="77777777" w:rsidR="0099293E" w:rsidRDefault="00000000">
      <w:r>
        <w:t>9.3 Representations and warranties. By submitting a Contribution, you represent and warrant that: (a) you own or validly control all IP and personality rights; (b) identifiable individuals have consented in writing; (c) the Contribution is accurate, lawful, and not misleading; (d) it does not contain unlawful, defamatory, obscene, hateful, discriminatory, violent, sexually explicit (especially involving minors), or otherwise objectionable material; (e) it does not infringe any copyright, trademark, patent, trade secret, privacy, publicity, or other right; (f) it contains no malware or hidden tracking beyond standard cookies; (g) it complies with applicable data‑protection, consumer, export‑control, and sanctions laws; and (h) it complies with these Terms and our content standards.</w:t>
      </w:r>
    </w:p>
    <w:p w14:paraId="623F119D" w14:textId="77777777" w:rsidR="0099293E" w:rsidRDefault="00000000">
      <w:r>
        <w:t>9.4 Prohibited content. Contributions must not: (i) promote illegal conduct, violence, or exploitation; (ii) include personal data of others without a lawful basis; (iii) include minors’ data or images without verifiable parental consent; (iv) disclose booking reference numbers, payment tokens, or security credentials; or (v) constitute spam or coordinated review campaigns.</w:t>
      </w:r>
    </w:p>
    <w:p w14:paraId="28939C90" w14:textId="24A48081" w:rsidR="0099293E" w:rsidRDefault="00000000">
      <w:r>
        <w:t xml:space="preserve">9.5 Monitoring and moderation. We use automated filters and human reviewers to moderate Contributions before and/or after publication. We may refuse, edit (e.g., mask personal data), de‑rank, or remove Contributions at our discretion and without notice, including where reported through our notice‑and‑takedown channel at </w:t>
      </w:r>
      <w:r w:rsidR="00C23CA4" w:rsidRPr="00C23CA4">
        <w:t>mystay247@gmail.com</w:t>
      </w:r>
      <w:r w:rsidR="00C23CA4">
        <w:t xml:space="preserve"> </w:t>
      </w:r>
      <w:r>
        <w:t>or where a Contribution infringes third‑party rights.</w:t>
      </w:r>
    </w:p>
    <w:p w14:paraId="41EA02B3" w14:textId="77777777" w:rsidR="0099293E" w:rsidRDefault="00000000">
      <w:r>
        <w:t xml:space="preserve">9.6 Notice‑and‑takedown. If you believe a Contribution infringes your rights (e.g., IP, privacy, defamation), notify us at </w:t>
      </w:r>
      <w:r w:rsidRPr="00425362">
        <w:rPr>
          <w:highlight w:val="yellow"/>
        </w:rPr>
        <w:t>[INSERT IP NOTICES EMAIL]</w:t>
      </w:r>
      <w:r>
        <w:t xml:space="preserve"> with enough detail to identify the content (URL, screenshots, timestamps) and the legal basis of your claim. We </w:t>
      </w:r>
      <w:r>
        <w:lastRenderedPageBreak/>
        <w:t>will assess and, where appropriate, remove or restrict access to the Contribution and notify the submitting User and, where relevant, the affected Service Provider.</w:t>
      </w:r>
    </w:p>
    <w:p w14:paraId="49766452" w14:textId="77777777" w:rsidR="0099293E" w:rsidRDefault="00000000">
      <w:r>
        <w:t>9.7 Storage and responsibility. You are solely responsible for your Contributions. We are not obliged to store, back up, or return any Contribution beyond our legal obligations. We may log and retain moderation metadata for fraud‑prevention and compliance.</w:t>
      </w:r>
    </w:p>
    <w:p w14:paraId="5DF368B7" w14:textId="77777777" w:rsidR="0099293E" w:rsidRDefault="00000000">
      <w:r>
        <w:t>9.8 Data protection. If your Contribution contains personal data, you acknowledge processing under our Privacy Policy [</w:t>
      </w:r>
      <w:r w:rsidRPr="00425362">
        <w:rPr>
          <w:highlight w:val="yellow"/>
        </w:rPr>
        <w:t>INSERT PRIVACY POLICY URL</w:t>
      </w:r>
      <w:r>
        <w:t>], which may include cross‑border transfers permitted by law and necessary to operate the Platform.</w:t>
      </w:r>
    </w:p>
    <w:p w14:paraId="5E0526E5" w14:textId="77777777" w:rsidR="0099293E" w:rsidRDefault="00000000">
      <w:pPr>
        <w:pStyle w:val="Heading1"/>
      </w:pPr>
      <w:r>
        <w:t>10. CONTRIBUTION LICENCE</w:t>
      </w:r>
    </w:p>
    <w:p w14:paraId="06B2070C" w14:textId="77777777" w:rsidR="0099293E" w:rsidRDefault="00000000">
      <w:r>
        <w:t>10.1 Ownership. You retain ownership of your Contributions, subject to the licence granted below.</w:t>
      </w:r>
    </w:p>
    <w:p w14:paraId="76C50164" w14:textId="77777777" w:rsidR="0099293E" w:rsidRDefault="00000000">
      <w:r>
        <w:t>10.2 Licence grant. You grant Stayopia a worldwide, perpetual, irrevocable, non‑exclusive, transferable, royalty‑free, and sub‑licensable licence to use, host, store, reproduce, adapt, publish, translate, distribute, publicly perform, publicly display, create derivative works of, and otherwise exploit your Contributions (in whole or in part) in any media now known or later developed, for the purposes of operating, securing, improving, and promoting the Platform and the Stayopia brand, and for customer‑support, trust &amp; safety, and compliance.</w:t>
      </w:r>
    </w:p>
    <w:p w14:paraId="7ED355B5" w14:textId="77777777" w:rsidR="0099293E" w:rsidRDefault="00000000">
      <w:r>
        <w:t>10.3 Moral‑rights waiver. To the maximum extent permitted by law, you waive any moral rights (including rights of attribution and integrity) you may have in the Contributions and agree not to assert such rights against Stayopia, its affiliates, licensees, or distribution partners.</w:t>
      </w:r>
    </w:p>
    <w:p w14:paraId="0C8BEEAD" w14:textId="73643BC7" w:rsidR="0099293E" w:rsidRDefault="00000000">
      <w:r>
        <w:t xml:space="preserve">10.4 Post‑termination visibility. The licence in Clause 10.2 survives account closure. Upon written request to </w:t>
      </w:r>
      <w:r w:rsidR="00C23CA4" w:rsidRPr="00C23CA4">
        <w:t>mystay247@gmail.com</w:t>
      </w:r>
      <w:r>
        <w:t>, we will, where technically feasible and commercially reasonable, anonymise or remove your Contributions. Copies may persist where already shared with others, included in transactional records (e.g., Booking communications), or retained for legal compliance, dispute resolution, security, or archival purposes.</w:t>
      </w:r>
    </w:p>
    <w:p w14:paraId="6F50284E" w14:textId="77777777" w:rsidR="0099293E" w:rsidRDefault="00000000">
      <w:r>
        <w:t>10.5 Editorial adjustments. We may translate, resize, crop, watermark, or otherwise format Contributions for compatibility or editorial clarity, provided such edits do not materially misrepresent the original meaning.</w:t>
      </w:r>
    </w:p>
    <w:p w14:paraId="712720C9" w14:textId="77777777" w:rsidR="0099293E" w:rsidRDefault="00000000">
      <w:pPr>
        <w:pStyle w:val="Heading1"/>
      </w:pPr>
      <w:r>
        <w:t>11. REVIEWS &amp; RATINGS</w:t>
      </w:r>
    </w:p>
    <w:p w14:paraId="0521A0F4" w14:textId="77777777" w:rsidR="0099293E" w:rsidRDefault="00000000">
      <w:r>
        <w:t>11.1 Who can review. Only Users who completed a stay or other booked service via the Platform (“Verified Guests”) may submit a review for that Service Provider. We may verify eligibility using Booking IDs, service completion data, or proof‑of‑stay.</w:t>
      </w:r>
    </w:p>
    <w:p w14:paraId="762873B3" w14:textId="77777777" w:rsidR="0099293E" w:rsidRDefault="00000000">
      <w:r>
        <w:lastRenderedPageBreak/>
        <w:t>11.2 When to review. Reviews should be submitted within six (6) months after check‑out or service completion unless a different period is displayed for a specific programme.</w:t>
      </w:r>
    </w:p>
    <w:p w14:paraId="08EB89AD" w14:textId="77777777" w:rsidR="0099293E" w:rsidRDefault="00000000">
      <w:r>
        <w:t>11.3 Verification and fraud detection. We use automated and manual checks to detect fake, incentivised, or coordinated reviews. We may request evidence of stay, reject or remove suspicious reviews, disable accounts engaged in manipulation, and report fraud to relevant authorities.</w:t>
      </w:r>
    </w:p>
    <w:p w14:paraId="4F0D57D6" w14:textId="77777777" w:rsidR="0099293E" w:rsidRDefault="00000000">
      <w:r>
        <w:t>11.4 Display, sorting, and updates. Reviews are generally displayed in reverse‑chronological order. Users may sort or filter reviews (e.g., most relevant, highest score, language). We may apply machine translation, keyword surfacing, or clustering to improve readability without altering substance. Aggregate scores may change when reviews are added or removed.</w:t>
      </w:r>
    </w:p>
    <w:p w14:paraId="4DEF8A1A" w14:textId="77777777" w:rsidR="0099293E" w:rsidRDefault="00000000">
      <w:r>
        <w:t>11.5 Moderation criteria. We may refuse, edit, de‑rank, or remove reviews that: (a) include profanity, hate speech, personal data, or third‑party contact details; (b) relate to matters unconnected to the stay/service; (c) are clearly defamatory, discriminatory, or infringe Clause 9; or (d) are subject to an unresolved legal dispute or takedown request.</w:t>
      </w:r>
    </w:p>
    <w:p w14:paraId="7991EDB8" w14:textId="77777777" w:rsidR="0099293E" w:rsidRDefault="00000000">
      <w:r>
        <w:t>11.6 Licence to reviews. By submitting a review, you grant Stayopia the licence in Clause 10.2 to reproduce and display the review on the Platform, in emails, and on partner sites. Reviews reflect the opinions of Users and do not constitute endorsements by Stayopia.</w:t>
      </w:r>
    </w:p>
    <w:p w14:paraId="6E59A9B9" w14:textId="77777777" w:rsidR="0099293E" w:rsidRDefault="00000000">
      <w:r>
        <w:t>11.7 Right of reply. Service Providers may post a public reply that complies with these Terms. Replies may be moderated or removed under Clause 11.5.</w:t>
      </w:r>
    </w:p>
    <w:p w14:paraId="00D0FE0B" w14:textId="77777777" w:rsidR="0099293E" w:rsidRDefault="00000000">
      <w:r>
        <w:t>11.8 No obligation to publish. We are not obliged to publish or retain any review and may remove reviews or temporarily suspend the review system for maintenance, abuse prevention, or legal compliance.</w:t>
      </w:r>
    </w:p>
    <w:p w14:paraId="6CAEABC2" w14:textId="77777777" w:rsidR="0099293E" w:rsidRDefault="00000000">
      <w:r>
        <w:t>11.9 Transparency statement. A summary of our review‑collection, verification, and moderation methodology (including reasons for rejection/removal and typical processing timelines) is available at [</w:t>
      </w:r>
      <w:r w:rsidRPr="00425362">
        <w:rPr>
          <w:highlight w:val="yellow"/>
        </w:rPr>
        <w:t>INSERT REVIEW POLICY URL]</w:t>
      </w:r>
      <w:r>
        <w:t xml:space="preserve"> and is updated at least annually.</w:t>
      </w:r>
    </w:p>
    <w:p w14:paraId="0400216D" w14:textId="77777777" w:rsidR="0099293E" w:rsidRDefault="00000000">
      <w:pPr>
        <w:pStyle w:val="Heading1"/>
      </w:pPr>
      <w:r>
        <w:t>12. MOBILE APPLICATION LICENCE</w:t>
      </w:r>
    </w:p>
    <w:p w14:paraId="140EF97D" w14:textId="77777777" w:rsidR="0099293E" w:rsidRDefault="00000000">
      <w:r>
        <w:t>12.1 Licence grant. If you access the Services via our mobile application (the “App”), Stayopia grants you a revocable, non‑exclusive, non‑transferable, limited licence to install and use the App on mobile devices you own or control and to access the Platform strictly in accordance with these Terms.</w:t>
      </w:r>
    </w:p>
    <w:p w14:paraId="1D85EE4E" w14:textId="77777777" w:rsidR="0099293E" w:rsidRDefault="00000000">
      <w:r>
        <w:t xml:space="preserve">12.2 Restrictions. Except to the extent permitted by applicable law, you must not (a) decompile, reverse‑engineer, disassemble, attempt to derive the source code of, or decrypt the App; (b) modify, adapt, translate, or create derivative works from the App; (c) copy, rent, lease, sell, sublicense, assign, distribute, or otherwise transfer any rights in the App; (d) remove, alter, or obscure any proprietary notices; (e) use the App for any unlawful purpose or for any commercial exploitation not expressly permitted; (f) make the App </w:t>
      </w:r>
      <w:r>
        <w:lastRenderedPageBreak/>
        <w:t>available over a network permitting use by multiple devices at the same time; (g) use the App to build a competing product or service; or (h) use any automated means to access or interact with the App beyond what the Platform makes available to Users.</w:t>
      </w:r>
    </w:p>
    <w:p w14:paraId="3613DB29" w14:textId="77777777" w:rsidR="0099293E" w:rsidRDefault="00000000">
      <w:r>
        <w:t>12.3 Updates and changes. The App may automatically download and install updates, patches, or new versions. By using the App, you consent to such updates. Certain features may be modified or discontinued without notice where reasonably necessary for security, performance, or legal compliance.</w:t>
      </w:r>
    </w:p>
    <w:p w14:paraId="32CB8FE8" w14:textId="77777777" w:rsidR="0099293E" w:rsidRDefault="00000000">
      <w:r>
        <w:t>12.4 Third‑party software &amp; permissions. The App may incorporate third‑party components and rely on device permissions (e.g., location, camera, photos, notifications). You can manage permissions in your device settings. Some features may not function if permissions are disabled. Third‑party components are provided under their respective licences; nothing in these Terms limits your rights under applicable open‑source licences.</w:t>
      </w:r>
    </w:p>
    <w:p w14:paraId="465C9338" w14:textId="77777777" w:rsidR="0099293E" w:rsidRDefault="00000000">
      <w:r>
        <w:t>12.5 Connectivity, charges &amp; push notifications. Your operator’s data, messaging and roaming charges may apply. By enabling push notifications, you consent to receive transactional communications (e.g., Booking Confirmations, stay reminders). You may disable non‑essential notifications at any time in the App settings.</w:t>
      </w:r>
    </w:p>
    <w:p w14:paraId="6888A04F" w14:textId="77777777" w:rsidR="0099293E" w:rsidRDefault="00000000">
      <w:r>
        <w:t>12.6 Security and misuse prevention. You are responsible for securing your device and account credentials and for all activity through the App on your device. If your device is lost or compromised, you must promptly revoke access (e.g., log out of all sessions) and notify us at [</w:t>
      </w:r>
      <w:r w:rsidRPr="00425362">
        <w:rPr>
          <w:highlight w:val="yellow"/>
        </w:rPr>
        <w:t>INSERT SECURITY EMAIL]</w:t>
      </w:r>
      <w:r>
        <w:t>.</w:t>
      </w:r>
    </w:p>
    <w:p w14:paraId="5C7AF627" w14:textId="77777777" w:rsidR="0099293E" w:rsidRDefault="00000000">
      <w:r>
        <w:t>12.7 App Store terms &amp; third‑party beneficiaries. When the App is obtained from Apple’s App Store or Google Play (each, an “App Distributor”): (a) your licence is limited to a non‑transferable licence to use the App on a device running the applicable operating system and in accordance with the App Distributor’s usage rules; (b) Stayopia (not the App Distributor) is solely responsible for the App and for any maintenance or support required by law; (c) to the maximum extent permitted, the App Distributor has no warranty obligation; (d) you represent that you are not located in a sanctioned jurisdiction and are not a prohibited party; (e) you must comply with third‑party terms that apply to your use of the App; and (f) the App Distributors are third‑party beneficiaries of this Clause 12 and may enforce it against you.</w:t>
      </w:r>
    </w:p>
    <w:p w14:paraId="74420EE1" w14:textId="77777777" w:rsidR="0099293E" w:rsidRDefault="00000000">
      <w:r>
        <w:t>12.8 Export controls and sanctions. You must not use or export the App in violation of applicable export‑control or sanctions laws and regulations and you represent that you are not subject to any such restrictions.</w:t>
      </w:r>
    </w:p>
    <w:p w14:paraId="2541D057" w14:textId="77777777" w:rsidR="0099293E" w:rsidRDefault="00000000">
      <w:r>
        <w:t>12.9 Beta features. We may label certain App features as “beta,” “preview,” or similar. Such features are provided “as is,” may be unavailable or changed at any time, and may be subject to additional terms displayed in‑App.</w:t>
      </w:r>
    </w:p>
    <w:p w14:paraId="68E26428" w14:textId="77777777" w:rsidR="0099293E" w:rsidRDefault="00000000">
      <w:r>
        <w:lastRenderedPageBreak/>
        <w:t>12.10 Termination of licence. This licence terminates automatically upon your breach of these Terms or upon removal of the App from your device. Sections 12.2, 12.7, and 12.8 survive termination.</w:t>
      </w:r>
    </w:p>
    <w:p w14:paraId="50294878" w14:textId="77777777" w:rsidR="0099293E" w:rsidRDefault="00000000">
      <w:pPr>
        <w:pStyle w:val="Heading1"/>
      </w:pPr>
      <w:r>
        <w:t>13. SOCIAL MEDIA AND THIRD‑PARTY ACCOUNT LINKING</w:t>
      </w:r>
    </w:p>
    <w:p w14:paraId="5ACDF9AF" w14:textId="77777777" w:rsidR="0099293E" w:rsidRDefault="00000000">
      <w:r>
        <w:t>13.1 Linking accounts. You may link your Stayopia account to third‑party accounts (e.g., Google, Apple, Facebook) using secure OAuth or similar protocols (“Third‑Party Accounts”). When you link, you authorise us to receive the identifiers and profile information described at the time of linking and permit us to use it to authenticate you and operate your account.</w:t>
      </w:r>
    </w:p>
    <w:p w14:paraId="2AF0A377" w14:textId="77777777" w:rsidR="0099293E" w:rsidRDefault="00000000">
      <w:r>
        <w:t>13.2 Data flows. Depending on your settings with the Third‑Party Account, we may receive your name, e‑mail address, profile image, locale/language, and an authentication token. We do not obtain your Third‑Party Account password. We may also allow you to share certain Platform activities back to a Third‑Party Account if you enable that feature.</w:t>
      </w:r>
    </w:p>
    <w:p w14:paraId="6CBBCD7E" w14:textId="77777777" w:rsidR="0099293E" w:rsidRDefault="00000000">
      <w:r>
        <w:t>13.3 Revocation and de‑linking. You may de‑link a Third‑Party Account at any time through your account settings or the Third‑Party provider’s settings. Upon de‑linking, we will cease new data flows from the Third‑Party Account and, where feasible, delete cached data obtained solely for linking/authentication, except where retention is required for security, fraud prevention, or legal compliance.</w:t>
      </w:r>
    </w:p>
    <w:p w14:paraId="7BC73CA0" w14:textId="77777777" w:rsidR="0099293E" w:rsidRDefault="00000000">
      <w:r>
        <w:t xml:space="preserve">13.4 Privacy and consent. Linking is voluntary. Any personal data received via linking will be processed in accordance with our Privacy Policy </w:t>
      </w:r>
      <w:r w:rsidRPr="00425362">
        <w:rPr>
          <w:highlight w:val="yellow"/>
        </w:rPr>
        <w:t>[INSERT PRIVACY POLICY URL].</w:t>
      </w:r>
      <w:r>
        <w:t xml:space="preserve"> The Third‑Party provider’s terms and privacy policy govern their processing. You may withdraw consent to optional data uses at any time via your preferences.</w:t>
      </w:r>
    </w:p>
    <w:p w14:paraId="256DCF05" w14:textId="77777777" w:rsidR="0099293E" w:rsidRDefault="00000000">
      <w:r>
        <w:t>13.5 Availability and responsibility. Third‑Party Accounts are operated by independent providers. If a Third‑Party Account or our access to it becomes unavailable, related features may cease to function. Stayopia is not responsible for Third‑Party Account content or outages and does not endorse any Third‑Party provider.</w:t>
      </w:r>
    </w:p>
    <w:p w14:paraId="00ABC744" w14:textId="77777777" w:rsidR="0099293E" w:rsidRDefault="00000000">
      <w:r>
        <w:t>13.6 Address book and invites. If you choose to share contacts to discover friends or send invites, you represent that you have authority to do so and that you will comply with anti‑spam rules. You may revoke this permission at any time and we will stop processing such contacts, subject to legal retention requirements.</w:t>
      </w:r>
    </w:p>
    <w:p w14:paraId="59082403" w14:textId="77777777" w:rsidR="0099293E" w:rsidRDefault="00000000">
      <w:pPr>
        <w:pStyle w:val="Heading1"/>
      </w:pPr>
      <w:r>
        <w:t>14. ADVERTISERS AND SPONSORED CONTENT</w:t>
      </w:r>
    </w:p>
    <w:p w14:paraId="285A7CA8" w14:textId="77777777" w:rsidR="0099293E" w:rsidRDefault="00000000">
      <w:r>
        <w:t>14.1 Placement and labelling. We may display advertisements, sponsored Listings, or other paid commercial content (“Ads”) on the Platform. Ads will be clearly identified (e.g., “Sponsored” or similar labelling).</w:t>
      </w:r>
    </w:p>
    <w:p w14:paraId="326CF7BF" w14:textId="77777777" w:rsidR="0099293E" w:rsidRDefault="00000000">
      <w:r>
        <w:lastRenderedPageBreak/>
        <w:t>14.2 No endorsement. Ads are provided by independent advertisers. Stayopia does not endorse, guarantee, or warrant the products or services advertised unless expressly stated. We are not a party to any contract you enter into with an advertiser.</w:t>
      </w:r>
    </w:p>
    <w:p w14:paraId="19693581" w14:textId="77777777" w:rsidR="0099293E" w:rsidRDefault="00000000">
      <w:r>
        <w:t xml:space="preserve">14.3 Advertiser obligations. Advertisers are responsible for (a) the accuracy and lawfulness of their Ads; (b) compliance with applicable advertising and consumer‑protection laws (including comparative price claims, local tax disclosures, and required qualifications); (c) obtaining necessary rights to any content used; and (d) compliance with our Ad Policies </w:t>
      </w:r>
      <w:r w:rsidRPr="00425362">
        <w:rPr>
          <w:highlight w:val="yellow"/>
        </w:rPr>
        <w:t>[INSERT AD POLICY URL]</w:t>
      </w:r>
      <w:r>
        <w:t>.</w:t>
      </w:r>
    </w:p>
    <w:p w14:paraId="7436448A" w14:textId="77777777" w:rsidR="0099293E" w:rsidRDefault="00000000">
      <w:r>
        <w:t xml:space="preserve">14.4 Targeting and measurement. Subject to your consent and settings, we may use cookies or similar technologies to measure Ad performance and to present relevant Ads. See our Privacy Policy and Cookie Policy </w:t>
      </w:r>
      <w:r w:rsidRPr="00425362">
        <w:rPr>
          <w:highlight w:val="yellow"/>
        </w:rPr>
        <w:t>[INSERT COOKIE POLICY URL]</w:t>
      </w:r>
      <w:r>
        <w:t xml:space="preserve"> for details and controls, including opt‑outs.</w:t>
      </w:r>
    </w:p>
    <w:p w14:paraId="60F0688D" w14:textId="77777777" w:rsidR="0099293E" w:rsidRDefault="00000000">
      <w:r>
        <w:t>14.5 Prohibited advertising content. Ads must not contain illegal, misleading, discriminatory, or unsafe content; promote unsafe travel practices; or infringe third‑party rights. We may refuse, remove, or require changes to any Ad at our discretion.</w:t>
      </w:r>
    </w:p>
    <w:p w14:paraId="01E7E455" w14:textId="35EFDA2E" w:rsidR="0099293E" w:rsidRDefault="00000000">
      <w:r>
        <w:t xml:space="preserve">14.6 Complaints and takedown. If you believe an Ad is misleading or unlawful, notify us at </w:t>
      </w:r>
      <w:r w:rsidR="00C23CA4" w:rsidRPr="00C23CA4">
        <w:t>mystay247@gmail.com</w:t>
      </w:r>
      <w:r w:rsidR="00C23CA4">
        <w:t xml:space="preserve"> </w:t>
      </w:r>
      <w:r>
        <w:t>with details (URL, screenshots, explanation). We will review and take appropriate action, which may include removal or labelling updates.</w:t>
      </w:r>
    </w:p>
    <w:p w14:paraId="382F5511" w14:textId="77777777" w:rsidR="0099293E" w:rsidRDefault="00000000">
      <w:pPr>
        <w:pStyle w:val="Heading1"/>
      </w:pPr>
      <w:r>
        <w:t>15. SERVICES MANAGEMENT AND ENFORCEMENT</w:t>
      </w:r>
    </w:p>
    <w:p w14:paraId="0ADF2BE6" w14:textId="77777777" w:rsidR="0099293E" w:rsidRDefault="00000000">
      <w:r>
        <w:t>15.1 Monitoring. We may monitor use of the Platform for compliance with these Terms and with law using automated tools and human review, in accordance with our Privacy Policy and applicable law.</w:t>
      </w:r>
    </w:p>
    <w:p w14:paraId="2EA3BBF2" w14:textId="77777777" w:rsidR="0099293E" w:rsidRDefault="00000000">
      <w:r>
        <w:t>15.2 Enforcement actions. We may (a) refuse or remove Content or Listings; (b) suspend or limit features; (c) impose rate limits or access restrictions; (d) suspend or terminate accounts; and (e) notify Service Providers, payment partners, or authorities of suspected unlawful conduct. We will act proportionately and provide notice where required by law or our policies.</w:t>
      </w:r>
    </w:p>
    <w:p w14:paraId="5A6DFEE4" w14:textId="77777777" w:rsidR="0099293E" w:rsidRDefault="00000000">
      <w:r>
        <w:t>15.3 Fraud prevention &amp; security. We use risk‑scoring, device fingerprinting, velocity checks, and other safeguards to prevent abuse, unauthorised access, or payment fraud. You agree not to bypass or disable any security or integrity measures.</w:t>
      </w:r>
    </w:p>
    <w:p w14:paraId="48D851B6" w14:textId="77777777" w:rsidR="0099293E" w:rsidRDefault="00000000">
      <w:r>
        <w:t>15.4 Law‑enforcement &amp; regulatory cooperation. We may preserve and disclose account and transactional information to law‑enforcement or regulators where legally required or permitted (e.g., valid court order, lawful request), consistent with our Privacy Policy.</w:t>
      </w:r>
    </w:p>
    <w:p w14:paraId="2DC387A3" w14:textId="77777777" w:rsidR="0099293E" w:rsidRDefault="00000000">
      <w:r>
        <w:t>15.5 Repeat‑offender policy. Accounts repeatedly violating these Terms or infringing IP rights may be suspended or terminated. We may also block devices or payment instruments associated with repeat violations.</w:t>
      </w:r>
    </w:p>
    <w:p w14:paraId="41374DDC" w14:textId="00FC6A4C" w:rsidR="0099293E" w:rsidRDefault="00000000">
      <w:r>
        <w:lastRenderedPageBreak/>
        <w:t xml:space="preserve">15.6 Appeals. If your account or Content is actioned, you may contact us at </w:t>
      </w:r>
      <w:r w:rsidR="00C23CA4" w:rsidRPr="00C23CA4">
        <w:t>mystay247@gmail.com</w:t>
      </w:r>
      <w:r w:rsidR="00C23CA4">
        <w:t xml:space="preserve"> </w:t>
      </w:r>
      <w:r>
        <w:t>to request review. We will consider appeals in good faith and respond within a reasonable timeframe.</w:t>
      </w:r>
    </w:p>
    <w:p w14:paraId="01B2BC01" w14:textId="77777777" w:rsidR="0099293E" w:rsidRDefault="00000000">
      <w:r>
        <w:t>15.7 Investigative holds. We may place a temporary hold on account features (including the ability to make or manage Bookings) where we reasonably investigate suspected fraud, abuse, or security incidents, acting proportionately and for no longer than necessary.</w:t>
      </w:r>
    </w:p>
    <w:p w14:paraId="40E325FD" w14:textId="77777777" w:rsidR="0099293E" w:rsidRDefault="00000000">
      <w:r>
        <w:t>15.8 Transparency reporting. Where required by law, we will publish periodic transparency reports regarding moderation and enforcement activities at [</w:t>
      </w:r>
      <w:r w:rsidRPr="00425362">
        <w:rPr>
          <w:highlight w:val="yellow"/>
        </w:rPr>
        <w:t>INSERT TRANSPARENCY REPORT URL]</w:t>
      </w:r>
      <w:r>
        <w:t>.</w:t>
      </w:r>
    </w:p>
    <w:p w14:paraId="65353A85" w14:textId="77777777" w:rsidR="0099293E" w:rsidRDefault="00000000">
      <w:pPr>
        <w:pStyle w:val="Heading1"/>
      </w:pPr>
      <w:r>
        <w:t>16. PRIVACY POLICY</w:t>
      </w:r>
    </w:p>
    <w:p w14:paraId="4612E877" w14:textId="77777777" w:rsidR="0099293E" w:rsidRDefault="00000000">
      <w:r>
        <w:t>16.1 Controller. Stayopia acts as data controller for personal data it processes in connection with operating the Platform. For certain payment or verification activities, a payment processor or identity‑verification partner may act as an independent controller or processor, as described in our Privacy Policy.</w:t>
      </w:r>
    </w:p>
    <w:p w14:paraId="5E6D0980" w14:textId="77777777" w:rsidR="0099293E" w:rsidRDefault="00000000">
      <w:r>
        <w:t>16.2 Incorporation by reference. By using the Platform, you agree to our Privacy Policy available at [</w:t>
      </w:r>
      <w:r w:rsidRPr="00425362">
        <w:rPr>
          <w:highlight w:val="yellow"/>
        </w:rPr>
        <w:t>INSERT PRIVACY POLICY URL</w:t>
      </w:r>
      <w:r>
        <w:t>], which explains what data we collect, how we use it, and your choices. The Privacy Policy forms part of these Terms.</w:t>
      </w:r>
    </w:p>
    <w:p w14:paraId="18125F66" w14:textId="77777777" w:rsidR="0099293E" w:rsidRDefault="00000000">
      <w:r>
        <w:t>16.3 Legal bases and purposes. We process personal data on legal bases including contract performance (provision of the Platform and Bookings), legitimate interests (security, fraud prevention, product improvement), consent (where required for marketing or cookies), and compliance with legal obligations (e.g., AML/KYC where applicable).</w:t>
      </w:r>
    </w:p>
    <w:p w14:paraId="13E2951D" w14:textId="77777777" w:rsidR="0099293E" w:rsidRDefault="00000000">
      <w:r>
        <w:t>16.4 International transfers. We may transfer personal data to countries outside your own, including to Serbia and other jurisdictions where we or our service providers operate. Where required, we use appropriate safeguards (e.g., EU Standard Contractual Clauses, adequacy decisions) and implement additional measures consistent with applicable law.</w:t>
      </w:r>
    </w:p>
    <w:p w14:paraId="767F30D4" w14:textId="13033376" w:rsidR="0099293E" w:rsidRDefault="00000000">
      <w:r>
        <w:t xml:space="preserve">16.5 Rights. Depending on your jurisdiction, you may have rights of access, rectification, erasure, restriction, objection, portability, and to withdraw consent. You may exercise these rights by contacting us at </w:t>
      </w:r>
      <w:r w:rsidR="00425362" w:rsidRPr="00425362">
        <w:t>mystay247@gmail.com</w:t>
      </w:r>
      <w:r>
        <w:t>. We will verify requests and respond within the timelines required by law.</w:t>
      </w:r>
    </w:p>
    <w:p w14:paraId="0881372B" w14:textId="77777777" w:rsidR="0099293E" w:rsidRDefault="00000000">
      <w:r>
        <w:t xml:space="preserve">16.6 Cookies &amp; analytics. We use cookies and similar technologies for functionality, analytics, and (where permitted) personalised content and advertising. See our Cookie Policy at </w:t>
      </w:r>
      <w:r w:rsidRPr="00425362">
        <w:rPr>
          <w:highlight w:val="yellow"/>
        </w:rPr>
        <w:t>[INSERT COOKIE POLICY URL]</w:t>
      </w:r>
      <w:r>
        <w:t xml:space="preserve"> for details and controls.</w:t>
      </w:r>
    </w:p>
    <w:p w14:paraId="602E33BA" w14:textId="77777777" w:rsidR="0099293E" w:rsidRDefault="00000000">
      <w:r>
        <w:t>16.7 Security. We implement appropriate technical and organisational measures designed to protect personal data, including encryption in transit, access controls, and logging. No system is perfectly secure.</w:t>
      </w:r>
    </w:p>
    <w:p w14:paraId="67834EDE" w14:textId="77777777" w:rsidR="0099293E" w:rsidRDefault="00000000">
      <w:r>
        <w:lastRenderedPageBreak/>
        <w:t>16.8 Retention. We retain personal data for as long as necessary to fulfil the purposes described in the Privacy Policy, including to comply with legal obligations, resolve disputes, and enforce agreements.</w:t>
      </w:r>
    </w:p>
    <w:p w14:paraId="337594DC" w14:textId="2CE22DCC" w:rsidR="0099293E" w:rsidRDefault="00000000">
      <w:r>
        <w:t xml:space="preserve">16.9 Children. The Platform is not directed at children under 16. If you believe we hold data about a child without appropriate consent, contact us at </w:t>
      </w:r>
      <w:r w:rsidR="00425362" w:rsidRPr="00425362">
        <w:t>mystay247@gmail.com</w:t>
      </w:r>
      <w:r>
        <w:t>.</w:t>
      </w:r>
    </w:p>
    <w:p w14:paraId="40DC7937" w14:textId="77777777" w:rsidR="0099293E" w:rsidRDefault="00000000">
      <w:r>
        <w:t>16.10 Changes. We may update our Privacy Policy from time to time and will indicate the “Last updated” date. Where required, we will provide advance notice (e.g., in‑App notification or e‑mail).</w:t>
      </w:r>
    </w:p>
    <w:p w14:paraId="6522FCC8" w14:textId="5350F63A" w:rsidR="0099293E" w:rsidRDefault="00000000">
      <w:r>
        <w:t xml:space="preserve">16.11 Marketing communications. With your consent where required, we may send you marketing communications. You may opt out at any time via the unsubscribe link, your account settings, or by contacting us at </w:t>
      </w:r>
      <w:r w:rsidR="00C23CA4" w:rsidRPr="00C23CA4">
        <w:t>mystay247@gmail.com</w:t>
      </w:r>
      <w:r>
        <w:t>.</w:t>
      </w:r>
    </w:p>
    <w:p w14:paraId="0A4881A4" w14:textId="250CD0C1" w:rsidR="0099293E" w:rsidRDefault="00000000">
      <w:r>
        <w:t xml:space="preserve">16.12 Contact for privacy queries. You can contact us about privacy matters at </w:t>
      </w:r>
      <w:r w:rsidR="00C23CA4" w:rsidRPr="00C23CA4">
        <w:t>mystay247@gmail.com</w:t>
      </w:r>
      <w:r>
        <w:t>. If required by law, we will designate a Data Protection Officer and provide their contact details in our Privacy Policy. You may also lodge a complaint with your local supervisory authority.</w:t>
      </w:r>
    </w:p>
    <w:p w14:paraId="1AA22328" w14:textId="77777777" w:rsidR="0099293E" w:rsidRDefault="00000000">
      <w:pPr>
        <w:pStyle w:val="Heading1"/>
      </w:pPr>
      <w:r>
        <w:t>17. COPYRIGHT INFRINGEMENTS (NOTICE AND COUNTER‑NOTICE)</w:t>
      </w:r>
    </w:p>
    <w:p w14:paraId="592B804F" w14:textId="77777777" w:rsidR="0099293E" w:rsidRDefault="00000000">
      <w:r>
        <w:t>17.1 Policy. We respect intellectual‑property rights and will respond to clear notices of alleged copyright infringement consistent with applicable law.</w:t>
      </w:r>
    </w:p>
    <w:p w14:paraId="74E63B2D" w14:textId="77777777" w:rsidR="0099293E" w:rsidRDefault="00000000">
      <w:r>
        <w:t xml:space="preserve">17.2 How to send a notice. Send a written notice to </w:t>
      </w:r>
      <w:r w:rsidRPr="00C23CA4">
        <w:rPr>
          <w:highlight w:val="yellow"/>
        </w:rPr>
        <w:t>[INSERT IP NOTICES EMAIL]</w:t>
      </w:r>
      <w:r>
        <w:t xml:space="preserve"> containing: (a) your full name and contact details; (b) identification of the copyrighted work you claim has been infringed; (c) identification of the material you claim is infringing (URL(s) or sufficient information to locate it); (d) a statement of good‑faith belief that the disputed use is not authorised by the copyright owner, its agent, or the law; (e) a statement that the information in your notice is accurate and, under penalty of perjury (where applicable), that you are the owner or authorised to act on the owner’s behalf; and (f) a physical or electronic signature.</w:t>
      </w:r>
    </w:p>
    <w:p w14:paraId="3F791D71" w14:textId="77777777" w:rsidR="0099293E" w:rsidRDefault="00000000">
      <w:r>
        <w:t>17.3 Our response. Upon receipt of a compliant notice, we may remove or restrict access to the identified material and notify the User who submitted it. We may share the complainant’s notice (including contact details) with that User.</w:t>
      </w:r>
    </w:p>
    <w:p w14:paraId="246B47B4" w14:textId="77777777" w:rsidR="0099293E" w:rsidRDefault="00000000">
      <w:r>
        <w:t xml:space="preserve">17.4 Counter‑notice. If you believe material was removed or disabled in error, you may send a counter‑notice to </w:t>
      </w:r>
      <w:r w:rsidRPr="00C23CA4">
        <w:rPr>
          <w:highlight w:val="yellow"/>
        </w:rPr>
        <w:t>[INSERT IP NOTICES EMAIL]</w:t>
      </w:r>
      <w:r>
        <w:t xml:space="preserve"> that includes: (a) your name, address, and phone number; (b) identification of the material and its location before removal; (c) a statement under penalty of perjury that you have a good‑faith belief the material was removed or disabled as a result of mistake or misidentification; and (d) your consent to the jurisdiction of the competent courts that will be specified in the governing law section of these Terms (to be added in Stage 5), and your agreement to accept service of process from the person who submitted the original notice or their agent.</w:t>
      </w:r>
    </w:p>
    <w:p w14:paraId="42AA7B17" w14:textId="77777777" w:rsidR="0099293E" w:rsidRDefault="00000000">
      <w:r>
        <w:lastRenderedPageBreak/>
        <w:t>17.5 Repeat infringers. Where appropriate, we may terminate accounts of repeat infringers. We may also block re‑uploads of infringing material.</w:t>
      </w:r>
    </w:p>
    <w:p w14:paraId="2140EBC3" w14:textId="77777777" w:rsidR="0099293E" w:rsidRDefault="00000000">
      <w:r>
        <w:t>17.6 Misrepresentation. Knowingly submitting false infringement notices or counter‑notices may result in liability and termination of account privileges.</w:t>
      </w:r>
    </w:p>
    <w:p w14:paraId="52A1597A" w14:textId="77777777" w:rsidR="0099293E" w:rsidRDefault="00000000">
      <w:r>
        <w:t>17.7 Preservation &amp; restoration. We may preserve removed content and related logs as required by law or for dispute resolution. If we receive a valid counter‑notice, we may restore the content unless the rights‑holder informs us within a reasonable period that they have filed a court action seeking to restrain the User from engaging in infringing activity.</w:t>
      </w:r>
    </w:p>
    <w:p w14:paraId="12F27BA8" w14:textId="77777777" w:rsidR="0099293E" w:rsidRDefault="00000000">
      <w:pPr>
        <w:pStyle w:val="Heading1"/>
      </w:pPr>
      <w:r>
        <w:t>18. TERM, SUSPENSION, AND TERMINATION</w:t>
      </w:r>
    </w:p>
    <w:p w14:paraId="7B7EA9CE" w14:textId="77777777" w:rsidR="0099293E" w:rsidRDefault="00000000">
      <w:r>
        <w:t>18.1 Term. These Terms apply from the time you first access the Platform and continue until terminated as described below.</w:t>
      </w:r>
    </w:p>
    <w:p w14:paraId="45453281" w14:textId="1E887E85" w:rsidR="0099293E" w:rsidRDefault="00000000">
      <w:r>
        <w:t xml:space="preserve">18.2 Your termination rights. You may terminate this Agreement at any time by closing your account through the user dashboard or by contacting us at </w:t>
      </w:r>
      <w:r w:rsidR="00C23CA4" w:rsidRPr="00C23CA4">
        <w:t>mystay247@gmail.com</w:t>
      </w:r>
      <w:r>
        <w:t>. Termination does not affect confirmed Bookings with Service Providers; those remain governed by the applicable Provider Contract and Cancellation Policy.</w:t>
      </w:r>
    </w:p>
    <w:p w14:paraId="0AAF63A5" w14:textId="77777777" w:rsidR="0099293E" w:rsidRDefault="00000000">
      <w:r>
        <w:t>18.3 Our suspension or termination rights. We may suspend or terminate your account (with or without notice, depending on the circumstances) if: (a) you materially breach these Terms or applicable law; (b) we reasonably suspect fraud, abuse, or security compromise; (c) you repeatedly infringe IP rights or manipulate reviews or rankings; (d) required by law or a regulator; or (e) you have been inactive for an extended period and we have provided reasonable prior notice.</w:t>
      </w:r>
    </w:p>
    <w:p w14:paraId="058E702F" w14:textId="77777777" w:rsidR="0099293E" w:rsidRDefault="00000000">
      <w:r>
        <w:t>18.4 Proportionality and notice. We will act proportionately and, where legally required or appropriate, provide notice of the reasons for our action and information on how to appeal (see Clause 15.6). Immediate suspension may be necessary to protect Users, Service Providers, or the Platform.</w:t>
      </w:r>
    </w:p>
    <w:p w14:paraId="44727A3D" w14:textId="77777777" w:rsidR="0099293E" w:rsidRDefault="00000000">
      <w:r>
        <w:t>18.5 Effects of termination. Upon termination: (a) your licence to use the Platform ends; (b) we may delete or anonymise your non‑transactional data, subject to our legal obligations; (c) certain data (e.g., Booking records, financial logs) may be retained for legal, tax, and fraud‑prevention purposes; and (d) Clauses intended to survive (including 2, 6.7, 7.5–7.7, 8, 9–11, 12.2, 12.7–12.10, 15, 16, 17, 18.5, and 19) will continue in effect.</w:t>
      </w:r>
    </w:p>
    <w:p w14:paraId="76C854B7" w14:textId="07F5ED40" w:rsidR="0099293E" w:rsidRDefault="00000000">
      <w:r>
        <w:t xml:space="preserve">18.6 Access to data post‑termination. Subject to verification, we may provide you with a copy of your personal data and certain content you provided, where technically feasible, in a commonly used format. Requests should be sent to </w:t>
      </w:r>
      <w:r w:rsidR="00C23CA4" w:rsidRPr="00C23CA4">
        <w:t>mystay247@gmail.com</w:t>
      </w:r>
      <w:r>
        <w:t>.</w:t>
      </w:r>
    </w:p>
    <w:p w14:paraId="7E66F985" w14:textId="77777777" w:rsidR="0099293E" w:rsidRDefault="00000000">
      <w:r>
        <w:t>18.7 Suspension vs. termination. “Suspension” temporarily restricts account functionality while we investigate or mitigate risk; “termination” closes the account. We aim to choose the least intrusive measure necessary in the circumstances.</w:t>
      </w:r>
    </w:p>
    <w:p w14:paraId="4F7F6C0F" w14:textId="77777777" w:rsidR="0099293E" w:rsidRDefault="00000000">
      <w:r>
        <w:lastRenderedPageBreak/>
        <w:t>18.8 Reinstatement. If your account was suspended or terminated and you believe this was in error, you may appeal under Clause 15.6. We may, at our discretion, reinstate access subject to conditions we reasonably determine (e.g., identity verification, security review).</w:t>
      </w:r>
    </w:p>
    <w:p w14:paraId="66616851" w14:textId="77777777" w:rsidR="0099293E" w:rsidRDefault="00000000">
      <w:pPr>
        <w:pStyle w:val="Heading1"/>
      </w:pPr>
      <w:r>
        <w:t>19. MODIFICATIONS, MAINTENANCE, AND INTERRUPTIONS</w:t>
      </w:r>
    </w:p>
    <w:p w14:paraId="41EBE8B5" w14:textId="77777777" w:rsidR="0099293E" w:rsidRDefault="00000000">
      <w:r>
        <w:t>19.1 Service changes. We may change, add, or remove features of the Platform to improve performance, security, or user experience. We will provide reasonable notice of material changes where practicable (e.g., via in‑App notice, e‑mail, or banner).</w:t>
      </w:r>
    </w:p>
    <w:p w14:paraId="124B3635" w14:textId="77777777" w:rsidR="0099293E" w:rsidRDefault="00000000">
      <w:r>
        <w:t>19.2 Maintenance windows. Planned maintenance may require temporary downtime. For planned work likely to materially affect availability, we will provide advance notice where practicable. Unplanned outages may occur due to events beyond our reasonable control.</w:t>
      </w:r>
    </w:p>
    <w:p w14:paraId="6A6B498C" w14:textId="77777777" w:rsidR="0099293E" w:rsidRDefault="00000000">
      <w:r>
        <w:t>19.3 Force majeure. We are not liable for delays or failures caused by events beyond our reasonable control, including natural disasters, acts of government, war, terrorism, civil unrest, labour disputes, internet or telecommunications failures, power outages, or third‑party service disruptions.</w:t>
      </w:r>
    </w:p>
    <w:p w14:paraId="30F165D7" w14:textId="77777777" w:rsidR="0099293E" w:rsidRDefault="00000000">
      <w:r>
        <w:t>19.4 No SLA. We do not guarantee continuous or error‑free operation. Nothing in these Terms obligates us to maintain or support the Services or to provide specific updates or releases.</w:t>
      </w:r>
    </w:p>
    <w:p w14:paraId="37DCA4C0" w14:textId="7DF85530" w:rsidR="0099293E" w:rsidRDefault="00000000">
      <w:r>
        <w:t xml:space="preserve">19.5 Feedback and deprecation. We welcome feedback at </w:t>
      </w:r>
      <w:r w:rsidR="00C23CA4" w:rsidRPr="00C23CA4">
        <w:t>mystay247@gmail.com</w:t>
      </w:r>
      <w:r>
        <w:t>, which you grant us a free, perpetual licence to use. We may deprecate legacy features with reasonable notice where practicable.</w:t>
      </w:r>
    </w:p>
    <w:p w14:paraId="26A923B5" w14:textId="77777777" w:rsidR="0099293E" w:rsidRDefault="00000000">
      <w:r>
        <w:t>19.6 Business continuity. We maintain reasonable business‑continuity and disaster‑recovery measures proportionate to the size and nature of our operations; however, no system is guaranteed to be available in all circumstances.</w:t>
      </w:r>
    </w:p>
    <w:p w14:paraId="41CB94F2" w14:textId="77777777" w:rsidR="0099293E" w:rsidRDefault="00000000">
      <w:r>
        <w:t>19.7 API and integration changes. We may modify, discontinue, or impose limits on APIs or integrations used by the Platform where necessary for security, performance, or legal compliance, with reasonable notice where practicable.</w:t>
      </w:r>
    </w:p>
    <w:p w14:paraId="6DC3752D" w14:textId="77777777" w:rsidR="000B3C53" w:rsidRDefault="00000000" w:rsidP="000B3C53">
      <w:pPr>
        <w:pStyle w:val="Heading1"/>
      </w:pPr>
      <w:r>
        <w:rPr>
          <w:i/>
        </w:rPr>
        <w:br/>
      </w:r>
      <w:r w:rsidR="000B3C53">
        <w:t>20. GOVERNING LAW</w:t>
      </w:r>
    </w:p>
    <w:p w14:paraId="7E733641" w14:textId="77777777" w:rsidR="000B3C53" w:rsidRDefault="000B3C53" w:rsidP="000B3C53">
      <w:r>
        <w:t>20.1 Governing law. These Terms (and any non‑contractual obligations arising out of or in connection with them) shall be governed by and construed in accordance with the laws of the Republic of Serbia, without regard to conflict‑of‑laws rules.</w:t>
      </w:r>
    </w:p>
    <w:p w14:paraId="24F56602" w14:textId="77777777" w:rsidR="000B3C53" w:rsidRDefault="000B3C53" w:rsidP="000B3C53">
      <w:r>
        <w:t xml:space="preserve">20.2 Mandatory consumer protection. Nothing in these Terms affects mandatory consumer rights that cannot be waived under the laws of your habitual residence (including, where </w:t>
      </w:r>
      <w:r>
        <w:lastRenderedPageBreak/>
        <w:t>applicable, EU/EEA, UK or Swiss consumer‑protection rules). Where such rights apply, they prevail to the extent of any conflict.</w:t>
      </w:r>
    </w:p>
    <w:p w14:paraId="75572115" w14:textId="77777777" w:rsidR="000B3C53" w:rsidRDefault="000B3C53" w:rsidP="000B3C53">
      <w:r>
        <w:t>20.3 Courts for non‑arbitrable matters and consumer forum. Subject to Clause 21 (Dispute Resolution): (a) for disputes that are not submitted to arbitration or are not arbitrable, the courts in Belgrade, Republic of Serbia, shall have jurisdiction; (b) if you are a consumer residing in the EU/EEA, the United Kingdom, or Switzerland, you may bring proceedings relating to these Terms in the courts of your country of residence and may rely on the mandatory consumer‑protection laws of that country; and (c) we may bring proceedings against an EU/EEA, UK or Swiss consumer only in the courts of that consumer’s country of residence. If you are a consumer residing elsewhere, you may rely on any mandatory local (consumer) law and access any local courts to the extent such rights are guaranteed by that law.</w:t>
      </w:r>
    </w:p>
    <w:p w14:paraId="2A9D11F9" w14:textId="77777777" w:rsidR="000B3C53" w:rsidRDefault="000B3C53" w:rsidP="000B3C53">
      <w:r>
        <w:t>20.4 Language. The authoritative language of these Terms is English. Translations are provided for convenience only.</w:t>
      </w:r>
    </w:p>
    <w:p w14:paraId="66C7544C" w14:textId="77777777" w:rsidR="000B3C53" w:rsidRDefault="000B3C53" w:rsidP="000B3C53">
      <w:pPr>
        <w:pStyle w:val="Heading1"/>
      </w:pPr>
      <w:r>
        <w:t>21. DISPUTE RESOLUTION</w:t>
      </w:r>
    </w:p>
    <w:p w14:paraId="07F9D575" w14:textId="6FFCFC09" w:rsidR="000B3C53" w:rsidRDefault="000B3C53" w:rsidP="000B3C53">
      <w:r>
        <w:t xml:space="preserve">21.1 Internal support first. If you have a complaint, please contact Customer Support at </w:t>
      </w:r>
      <w:r w:rsidR="00C23CA4" w:rsidRPr="00C23CA4">
        <w:t>mystay247@gmail.com</w:t>
      </w:r>
      <w:r>
        <w:t xml:space="preserve"> or </w:t>
      </w:r>
      <w:r w:rsidR="00C23CA4" w:rsidRPr="00C23CA4">
        <w:t>+381615227394</w:t>
      </w:r>
      <w:r>
        <w:t>. We aim to acknowledge receipt within forty‑eight (48) hours and provide a substantive response within fourteen (14) days.</w:t>
      </w:r>
    </w:p>
    <w:p w14:paraId="167EA7EC" w14:textId="77777777" w:rsidR="000B3C53" w:rsidRDefault="000B3C53" w:rsidP="000B3C53">
      <w:r>
        <w:t>21.2 Informal negotiations. The Parties agree to attempt to resolve any dispute, controversy, or claim arising out of or in connection with these Terms (a “Dispute”) through good‑faith negotiations for no less than fourteen (14) days after written notice.</w:t>
      </w:r>
    </w:p>
    <w:p w14:paraId="13FCC7FA" w14:textId="77777777" w:rsidR="000B3C53" w:rsidRDefault="000B3C53" w:rsidP="000B3C53">
      <w:r>
        <w:t>21.3 Mediation (optional). If informal negotiations fail, either Party may propose confidential mediation in Belgrade (in person or by video). Each Party bears its own costs; mediator fees are shared equally.</w:t>
      </w:r>
    </w:p>
    <w:p w14:paraId="639080FC" w14:textId="77777777" w:rsidR="000B3C53" w:rsidRDefault="000B3C53" w:rsidP="000B3C53">
      <w:r>
        <w:t>21.4 Arbitration agreement (business users; optional for consumers). Except for the exclusions in Clause 21.8: (a) any Dispute between Stayopia and a User acting in a business capacity (non‑consumer) shall be finally resolved by arbitration; and (b) a User acting in a consumer capacity may choose arbitration or competent courts as permitted by applicable law, and nothing in these Terms prevents a consumer from bringing a claim in the courts available under Clause 20.3.</w:t>
      </w:r>
    </w:p>
    <w:p w14:paraId="39B1221B" w14:textId="77777777" w:rsidR="000B3C53" w:rsidRDefault="000B3C53" w:rsidP="000B3C53">
      <w:r>
        <w:t>21.5 Rules, seat, and tribunal. The arbitration shall be administered by the Belgrade Arbitration Center (BAC) (or, if BAC is unavailable, another recognised Serbian arbitral institution) under its rules. The seat and place of arbitration shall be Belgrade, Republic of Serbia. The language shall be English. The tribunal shall consist of one (1) arbitrator unless the amount in dispute exceeds [</w:t>
      </w:r>
      <w:r w:rsidRPr="00C23CA4">
        <w:rPr>
          <w:highlight w:val="yellow"/>
        </w:rPr>
        <w:t>INSERT THRESHOLD</w:t>
      </w:r>
      <w:r>
        <w:t>], in which case three (3) arbitrators shall be appointed.</w:t>
      </w:r>
    </w:p>
    <w:p w14:paraId="5B76487D" w14:textId="77777777" w:rsidR="000B3C53" w:rsidRDefault="000B3C53" w:rsidP="000B3C53">
      <w:r>
        <w:lastRenderedPageBreak/>
        <w:t>21.6 Procedure. The tribunal may conduct the proceedings flexibly (including by remote hearings) and may adopt expedited or documents‑only procedures where appropriate. The tribunal shall apply Serbian substantive law per Clause 20.</w:t>
      </w:r>
    </w:p>
    <w:p w14:paraId="63C7C5B7" w14:textId="77777777" w:rsidR="000B3C53" w:rsidRDefault="000B3C53" w:rsidP="000B3C53">
      <w:r>
        <w:t>21.7 Consolidation and confidentiality. With the Parties’ consent, related arbitrations may be consolidated. All arbitration proceedings, materials, and awards are confidential, except where disclosure is required for recognition or enforcement, to comply with legal or regulatory duties, or to protect or pursue a legal right.</w:t>
      </w:r>
    </w:p>
    <w:p w14:paraId="01F8E350" w14:textId="77777777" w:rsidR="000B3C53" w:rsidRDefault="000B3C53" w:rsidP="000B3C53">
      <w:r>
        <w:t>21.8 Exclusions and interim relief. The arbitration agreement does not apply to: (a) claims for injunctive or interim relief; (b) protection, enforcement, or validity of intellectual‑property rights; (c) claims relating to theft, fraud, privacy breaches, or unauthorised access; or (d) any matter that cannot be arbitrated under mandatory law. Either Party may seek interim relief from competent courts in Belgrade, Serbia, or any court having jurisdiction over the Parties or assets.</w:t>
      </w:r>
    </w:p>
    <w:p w14:paraId="443521C5" w14:textId="77777777" w:rsidR="000B3C53" w:rsidRDefault="000B3C53" w:rsidP="000B3C53">
      <w:r>
        <w:t>21.9 Class/representative actions. To the extent permitted by applicable law, arbitration shall proceed on an individual basis; class, collective, or representative proceedings are not permitted without express written agreement of the Parties.</w:t>
      </w:r>
    </w:p>
    <w:p w14:paraId="455D54C4" w14:textId="77777777" w:rsidR="000B3C53" w:rsidRDefault="000B3C53" w:rsidP="000B3C53">
      <w:r>
        <w:t>21.10 Consumer ADR and ODR. We support the availability of impartial consumer Alternative Dispute Resolution (ADR) mechanisms where required by law. Please note that, according to publicly available information, the European Commission’s ODR platform was discontinued on 20 March 2025; consumers in the EU should refer to national ADR bodies or other available dispute‑resolution options. Nothing in this Clause prevents you from bringing court proceedings under Clause 20.3.</w:t>
      </w:r>
    </w:p>
    <w:p w14:paraId="2889B7A6" w14:textId="77777777" w:rsidR="000B3C53" w:rsidRDefault="000B3C53" w:rsidP="000B3C53">
      <w:r>
        <w:t>21.11 Time bar. Unless prohibited by law, any claim must be brought within two (2) years from the date the claimant knew or ought reasonably to have known of the facts giving rise to the claim.</w:t>
      </w:r>
    </w:p>
    <w:p w14:paraId="7924A70C" w14:textId="465729FB" w:rsidR="0085504B" w:rsidRDefault="0085504B" w:rsidP="000B3C53">
      <w:pPr>
        <w:pStyle w:val="Heading1"/>
      </w:pPr>
      <w:r>
        <w:t>22. CORRECTIONS</w:t>
      </w:r>
    </w:p>
    <w:p w14:paraId="0E296D60" w14:textId="77777777" w:rsidR="0085504B" w:rsidRDefault="0085504B" w:rsidP="0085504B">
      <w:r>
        <w:t>22.1 Obvious errors. We and/or the Service Provider may correct manifest or obvious errors (including mis‑priced rates, availability mistakes, or typographical errors) even after a Booking Confirmation. You may accept the corrected terms or cancel the affected Booking without charge and receive a refund of any prepayments to the original payment method.</w:t>
      </w:r>
    </w:p>
    <w:p w14:paraId="6655B2A5" w14:textId="77777777" w:rsidR="0085504B" w:rsidRDefault="0085504B" w:rsidP="0085504B">
      <w:r>
        <w:t>22.2 Platform malfunctions. We may correct or roll back outcomes caused by technical failures, system bugs, or API outages (e.g., duplicate bookings, displayed prices of zero). Where feasible, we will notify affected Users and provide reasonable options (e.g., reconfirmation at correct price or cancellation).</w:t>
      </w:r>
    </w:p>
    <w:p w14:paraId="00B35BAE" w14:textId="77777777" w:rsidR="0085504B" w:rsidRDefault="0085504B" w:rsidP="0085504B">
      <w:r>
        <w:t>22.3 Content updates. We reserve the right to update or correct Platform content at any time without notice, including Listing information, policies, and help materials.</w:t>
      </w:r>
    </w:p>
    <w:p w14:paraId="7BD0DFB9" w14:textId="77777777" w:rsidR="0085504B" w:rsidRDefault="0085504B" w:rsidP="0085504B">
      <w:pPr>
        <w:pStyle w:val="Heading1"/>
      </w:pPr>
      <w:r>
        <w:lastRenderedPageBreak/>
        <w:t>23. DISCLAIMER</w:t>
      </w:r>
    </w:p>
    <w:p w14:paraId="1723C149" w14:textId="77777777" w:rsidR="0085504B" w:rsidRDefault="0085504B" w:rsidP="0085504B">
      <w:r>
        <w:t>23.1 As‑is / as‑available. THE PLATFORM AND SERVICES ARE PROVIDED ON AN “AS IS” AND “AS AVAILABLE” BASIS. TO THE FULLEST EXTENT PERMITTED BY LAW, STAYOPIA DISCLAIMS ALL WARRANTIES, EXPRESS OR IMPLIED, INCLUDING IMPLIED WARRANTIES OF MERCHANTABILITY, FITNESS FOR A PARTICULAR PURPOSE, TITLE, AND NON‑INFRINGEMENT.</w:t>
      </w:r>
    </w:p>
    <w:p w14:paraId="51BABCF3" w14:textId="77777777" w:rsidR="0085504B" w:rsidRDefault="0085504B" w:rsidP="0085504B">
      <w:r>
        <w:t>23.2 No guarantee of content accuracy. We do not guarantee that Listings, maps, translations, or reviews are accurate, complete, or current. Descriptions are provided by Service Providers and may change. We do not control third‑party websites or services linked from the Platform.</w:t>
      </w:r>
    </w:p>
    <w:p w14:paraId="03EF8F4C" w14:textId="77777777" w:rsidR="0085504B" w:rsidRDefault="0085504B" w:rsidP="0085504B">
      <w:r>
        <w:t>23.3 Technical risks. Without limiting the foregoing, we do not warrant that the Platform will be uninterrupted or error‑free or that defects will be corrected. You acknowledge inherent risks of the internet and technology, including outages, cyber incidents, data loss, and latency.</w:t>
      </w:r>
    </w:p>
    <w:p w14:paraId="185901FF" w14:textId="77777777" w:rsidR="0085504B" w:rsidRDefault="0085504B" w:rsidP="0085504B">
      <w:r>
        <w:t>23.4 Consumer protection carve‑out. Nothing in this Clause limits statutory warranties or remedies that cannot be excluded under applicable consumer law.</w:t>
      </w:r>
    </w:p>
    <w:p w14:paraId="29AE4DA2" w14:textId="77777777" w:rsidR="0085504B" w:rsidRDefault="0085504B" w:rsidP="0085504B">
      <w:pPr>
        <w:pStyle w:val="Heading1"/>
      </w:pPr>
      <w:r>
        <w:t>24. LIMITATIONS OF LIABILITY</w:t>
      </w:r>
    </w:p>
    <w:p w14:paraId="1EE509F5" w14:textId="77777777" w:rsidR="0085504B" w:rsidRDefault="0085504B" w:rsidP="0085504B">
      <w:r>
        <w:t>24.1 Intermediary role. Stayopia is not a party to the Provider Contract. Service Providers are solely responsible for the provision of the Services. To the maximum extent permitted by law, Stayopia is not liable for acts or omissions of Service Providers.</w:t>
      </w:r>
    </w:p>
    <w:p w14:paraId="53BBC821" w14:textId="77777777" w:rsidR="0085504B" w:rsidRDefault="0085504B" w:rsidP="0085504B">
      <w:r>
        <w:t>24.2 Types of loss excluded. TO THE MAXIMUM EXTENT PERMITTED BY LAW, WE SHALL NOT BE LIABLE FOR ANY INDIRECT, INCIDENTAL, SPECIAL, PUNITIVE, OR CONSEQUENTIAL DAMAGES; LOSS OF PROFIT, REVENUE, GOODWILL, OR DATA; OR BUSINESS INTERRUPTION—EVEN IF ADVISED OF THE POSSIBILITY OF SUCH DAMAGES.</w:t>
      </w:r>
    </w:p>
    <w:p w14:paraId="65F988CE" w14:textId="77777777" w:rsidR="0085504B" w:rsidRDefault="0085504B" w:rsidP="0085504B">
      <w:r>
        <w:t xml:space="preserve">24.3 Monetary cap. SUBJECT TO CLAUSE 24.4, OUR AGGREGATE LIABILITY TO YOU FOR ALL CLAIMS RELATING TO THE PLATFORM OR THESE TERMS SHALL NOT EXCEED THE GREATER OF: (A) EUR </w:t>
      </w:r>
      <w:r w:rsidRPr="00C23CA4">
        <w:rPr>
          <w:highlight w:val="yellow"/>
        </w:rPr>
        <w:t>[INSERT AMOUNT, e.g., 100];</w:t>
      </w:r>
      <w:r>
        <w:t xml:space="preserve"> OR (B) THE TOTAL FEES (IF ANY) PAID BY YOU TO STAYOPIA FOR PLATFORM SERVICES IN THE TWELVE (12) MONTHS PRECEDING THE EVENT GIVING RISE TO LIABILITY (EXCLUDING AMOUNTS PAID TO SERVICE PROVIDERS).</w:t>
      </w:r>
    </w:p>
    <w:p w14:paraId="3102397A" w14:textId="77777777" w:rsidR="0085504B" w:rsidRDefault="0085504B" w:rsidP="0085504B">
      <w:r>
        <w:t>24.4 Non‑excludable liability. Nothing in these Terms excludes or limits liability for death or personal injury caused by negligence, fraud or fraudulent misrepresentation, wilful misconduct, gross negligence, or any other liability that cannot be excluded under applicable law.</w:t>
      </w:r>
    </w:p>
    <w:p w14:paraId="3D63D3B7" w14:textId="77777777" w:rsidR="0085504B" w:rsidRDefault="0085504B" w:rsidP="0085504B">
      <w:r>
        <w:t xml:space="preserve">24.5 Consumer fairness. The limitations in this Clause apply only to the extent permitted by applicable law and do not deprive consumers of mandatory rights. If any limitation is </w:t>
      </w:r>
      <w:r>
        <w:lastRenderedPageBreak/>
        <w:t>unlawful or unenforceable in a particular jurisdiction, it shall be modified to the minimum extent necessary to be valid and enforceable.</w:t>
      </w:r>
    </w:p>
    <w:p w14:paraId="39BDD784" w14:textId="77777777" w:rsidR="0085504B" w:rsidRDefault="0085504B" w:rsidP="0085504B">
      <w:pPr>
        <w:pStyle w:val="Heading1"/>
      </w:pPr>
      <w:r>
        <w:t>25. INDEMNIFICATION</w:t>
      </w:r>
    </w:p>
    <w:p w14:paraId="4301BA18" w14:textId="77777777" w:rsidR="0085504B" w:rsidRDefault="0085504B" w:rsidP="0085504B">
      <w:r>
        <w:t>25.1 Your indemnity (primarily business users). To the extent permitted by law, you shall defend, indemnify, and hold harmless Stayopia and its affiliates, officers, directors, employees, and agents from and against any third‑party claims, losses, liabilities, damages, costs, and expenses (including reasonable legal fees) arising out of or related to: (a) your Contributions; (b) your use of the Platform; (c) your breach of these Terms; (d) your violation of third‑party rights; or (e) your unlawful or negligent conduct.</w:t>
      </w:r>
    </w:p>
    <w:p w14:paraId="344D0E13" w14:textId="77777777" w:rsidR="0085504B" w:rsidRDefault="0085504B" w:rsidP="0085504B">
      <w:r>
        <w:t>25.2 Procedure. We will promptly notify you of any claim, provide reasonable cooperation (at your expense), and permit you to control the defence and settlement, provided that you may not settle any claim without our prior written consent if the settlement imposes an obligation on, or admits fault by, Stayopia.</w:t>
      </w:r>
    </w:p>
    <w:p w14:paraId="0B21C333" w14:textId="77777777" w:rsidR="0085504B" w:rsidRDefault="0085504B" w:rsidP="0085504B">
      <w:r>
        <w:t>25.3 Our right to assume defence. We may, at our discretion and at our own expense, assume exclusive defence and control of any matter otherwise subject to indemnification, without relieving you of your indemnity obligations.</w:t>
      </w:r>
    </w:p>
    <w:p w14:paraId="294A3C44" w14:textId="77777777" w:rsidR="0085504B" w:rsidRDefault="0085504B" w:rsidP="0085504B">
      <w:r>
        <w:t>25.4 Consumer carve‑out. This Clause does not impose indemnification obligations on consumers where prohibited by applicable law.</w:t>
      </w:r>
    </w:p>
    <w:p w14:paraId="1FF6D426" w14:textId="77777777" w:rsidR="0085504B" w:rsidRDefault="0085504B" w:rsidP="0085504B">
      <w:pPr>
        <w:pStyle w:val="Heading1"/>
      </w:pPr>
      <w:r>
        <w:t>26. USER DATA</w:t>
      </w:r>
    </w:p>
    <w:p w14:paraId="5B35684E" w14:textId="77777777" w:rsidR="0085504B" w:rsidRDefault="0085504B" w:rsidP="0085504B">
      <w:r>
        <w:t>26.1 Storage and backups. We maintain data relating to your account and use of the Platform for operational and legal purposes. Although we implement regular backups, you are responsible for maintaining copies of any content you wish to preserve.</w:t>
      </w:r>
    </w:p>
    <w:p w14:paraId="2AEF6283" w14:textId="77777777" w:rsidR="0085504B" w:rsidRDefault="0085504B" w:rsidP="0085504B">
      <w:r>
        <w:t>26.2 Data integrity. We shall not be liable for loss or corruption of data to the extent caused by factors beyond our reasonable control, including device failure, third‑party outages, or your misuse.</w:t>
      </w:r>
    </w:p>
    <w:p w14:paraId="3CA2FDD4" w14:textId="77777777" w:rsidR="0085504B" w:rsidRDefault="0085504B" w:rsidP="0085504B">
      <w:r>
        <w:t xml:space="preserve">26.3 Privacy alignment. Personal data is processed in accordance with our Privacy Policy </w:t>
      </w:r>
      <w:r w:rsidRPr="00C23CA4">
        <w:rPr>
          <w:highlight w:val="yellow"/>
        </w:rPr>
        <w:t>[INSERT PRIVACY POLICY URL].</w:t>
      </w:r>
      <w:r>
        <w:t xml:space="preserve"> You may exercise your data‑subject rights as described in Clause 16.</w:t>
      </w:r>
    </w:p>
    <w:p w14:paraId="53F0775F" w14:textId="77777777" w:rsidR="0085504B" w:rsidRDefault="0085504B" w:rsidP="0085504B">
      <w:pPr>
        <w:pStyle w:val="Heading1"/>
      </w:pPr>
      <w:r>
        <w:t>27. ELECTRONIC COMMUNICATIONS, TRANSACTIONS, AND SIGNATURES</w:t>
      </w:r>
    </w:p>
    <w:p w14:paraId="4B204AAF" w14:textId="77777777" w:rsidR="0085504B" w:rsidRDefault="0085504B" w:rsidP="0085504B">
      <w:r>
        <w:t>27.1 Electronic consent. You consent to receive communications electronically (e‑mail, in‑App messages, dashboard notices, or SMS where applicable). Electronic communications satisfy any legal requirement that such communications be in writing.</w:t>
      </w:r>
    </w:p>
    <w:p w14:paraId="30DDE6E1" w14:textId="77777777" w:rsidR="0085504B" w:rsidRDefault="0085504B" w:rsidP="0085504B">
      <w:r>
        <w:lastRenderedPageBreak/>
        <w:t>27.2 Electronic contracting. You agree that your actions on the Platform (e.g., clicking “Book”, “Agree”, or similar) constitute a valid electronic signature and acceptance of contractual terms under applicable Serbian law and, where applicable, Regulation (EU) No 910/2014 (eIDAS).</w:t>
      </w:r>
    </w:p>
    <w:p w14:paraId="4BEF0E45" w14:textId="77777777" w:rsidR="0085504B" w:rsidRDefault="0085504B" w:rsidP="0085504B">
      <w:r>
        <w:t>27.3 Notice delivery. Notices are deemed delivered when sent to your registered e‑mail address or displayed in your account dashboard. You are responsible for keeping your contact details current.</w:t>
      </w:r>
    </w:p>
    <w:p w14:paraId="2D034050" w14:textId="77777777" w:rsidR="0085504B" w:rsidRDefault="0085504B" w:rsidP="0085504B">
      <w:pPr>
        <w:pStyle w:val="Heading1"/>
      </w:pPr>
      <w:r>
        <w:t>28. SMS TEXT MESSAGING</w:t>
      </w:r>
    </w:p>
    <w:p w14:paraId="70C70F55" w14:textId="77777777" w:rsidR="0085504B" w:rsidRDefault="0085504B" w:rsidP="0085504B">
      <w:r>
        <w:t>28.1 Program description. If you opt in, Stayopia may send SMS messages to your mobile number for: (a) transactional purposes (e.g., Booking Confirmations, security alerts, check‑in reminders); (b) service updates (e.g., changes to a reservation); and (c) marketing communications where you have provided valid consent.</w:t>
      </w:r>
    </w:p>
    <w:p w14:paraId="1FA41AA7" w14:textId="70843170" w:rsidR="0085504B" w:rsidRDefault="0085504B" w:rsidP="0085504B">
      <w:r>
        <w:t xml:space="preserve">28.2 Opt‑out. You may opt out at any time by replying STOP to any message or by changing your preferences in your account. After you send STOP, you may receive a confirmation message. You can also contact </w:t>
      </w:r>
      <w:r w:rsidR="00C23CA4" w:rsidRPr="00C23CA4">
        <w:t>mystay247@gmail.com</w:t>
      </w:r>
      <w:r w:rsidR="00C23CA4" w:rsidRPr="00C23CA4">
        <w:t xml:space="preserve"> </w:t>
      </w:r>
      <w:r>
        <w:t>for assistance.</w:t>
      </w:r>
    </w:p>
    <w:p w14:paraId="759F4C5C" w14:textId="77777777" w:rsidR="0085504B" w:rsidRDefault="0085504B" w:rsidP="0085504B">
      <w:r>
        <w:t>28.3 Frequency and charges. Message frequency varies. Message and data rates may apply according to your carrier plan. Carriers are not liable for delayed or undelivered messages.</w:t>
      </w:r>
    </w:p>
    <w:p w14:paraId="7B416180" w14:textId="77777777" w:rsidR="0085504B" w:rsidRDefault="0085504B" w:rsidP="0085504B">
      <w:r>
        <w:t>28.4 Consent and privacy. Marketing SMS requires your prior consent where mandated by law. You may withdraw consent at any time. Personal data associated with SMS programs is processed per our Privacy Policy and applicable laws (including GDPR and e‑privacy rules).</w:t>
      </w:r>
    </w:p>
    <w:p w14:paraId="164663EA" w14:textId="77777777" w:rsidR="0085504B" w:rsidRDefault="0085504B" w:rsidP="0085504B">
      <w:pPr>
        <w:pStyle w:val="Heading1"/>
      </w:pPr>
      <w:r>
        <w:t>29. MISCELLANEOUS</w:t>
      </w:r>
    </w:p>
    <w:p w14:paraId="2573B797" w14:textId="77777777" w:rsidR="0085504B" w:rsidRDefault="0085504B" w:rsidP="0085504B">
      <w:r>
        <w:t>29.1 Entire agreement. These Terms, together with policies referenced herein, constitute the entire agreement between you and Stayopia regarding the Platform and supersede prior understandings.</w:t>
      </w:r>
    </w:p>
    <w:p w14:paraId="6356DC71" w14:textId="77777777" w:rsidR="0085504B" w:rsidRDefault="0085504B" w:rsidP="0085504B">
      <w:r>
        <w:t>29.2 Assignment. You may not assign or transfer your rights or obligations without our prior written consent. We may assign or transfer our rights and obligations, in whole or in part, to an affiliate or in connection with a merger, acquisition, or sale of assets.</w:t>
      </w:r>
    </w:p>
    <w:p w14:paraId="1653CAEC" w14:textId="77777777" w:rsidR="0085504B" w:rsidRDefault="0085504B" w:rsidP="0085504B">
      <w:r>
        <w:t>29.3 Severability. If any provision is held invalid or unenforceable, it shall be modified to the minimum extent necessary to be valid, and the remainder shall remain in full force.</w:t>
      </w:r>
    </w:p>
    <w:p w14:paraId="279C7A7B" w14:textId="77777777" w:rsidR="0085504B" w:rsidRDefault="0085504B" w:rsidP="0085504B">
      <w:r>
        <w:t>29.4 No waiver. A failure to enforce a provision is not a waiver of the right to do so later; any waiver must be in writing and signed by Stayopia.</w:t>
      </w:r>
    </w:p>
    <w:p w14:paraId="391383BF" w14:textId="77777777" w:rsidR="0085504B" w:rsidRDefault="0085504B" w:rsidP="0085504B">
      <w:r>
        <w:t>29.5 Relationship of parties. No agency, partnership, joint venture, or employment relationship is created by these Terms.</w:t>
      </w:r>
    </w:p>
    <w:p w14:paraId="3CB1FFAB" w14:textId="77777777" w:rsidR="0085504B" w:rsidRDefault="0085504B" w:rsidP="0085504B">
      <w:r>
        <w:lastRenderedPageBreak/>
        <w:t>29.6 Third‑party rights. Except for Stayopia affiliates and authorised subcontractors, no person other than the Parties has any rights under these Terms.</w:t>
      </w:r>
    </w:p>
    <w:p w14:paraId="13AA0F54" w14:textId="77777777" w:rsidR="0085504B" w:rsidRDefault="0085504B" w:rsidP="0085504B">
      <w:r>
        <w:t>29.7 Force majeure. See Clause 19.3 (Force Majeure). We are not responsible for delays or failures caused by events beyond our reasonable control.</w:t>
      </w:r>
    </w:p>
    <w:p w14:paraId="7E1AB293" w14:textId="77777777" w:rsidR="0085504B" w:rsidRDefault="0085504B" w:rsidP="0085504B">
      <w:pPr>
        <w:pStyle w:val="Heading1"/>
      </w:pPr>
      <w:r>
        <w:t>30. CONTACT US</w:t>
      </w:r>
    </w:p>
    <w:p w14:paraId="61419FEB" w14:textId="2892A876" w:rsidR="0085504B" w:rsidRDefault="0085504B" w:rsidP="0085504B">
      <w:r>
        <w:t xml:space="preserve">For questions, complaints, or to exercise your rights, contact: </w:t>
      </w:r>
      <w:proofErr w:type="spellStart"/>
      <w:r w:rsidR="00C23CA4" w:rsidRPr="00C23CA4">
        <w:t>PlusPrograms</w:t>
      </w:r>
      <w:proofErr w:type="spellEnd"/>
      <w:r w:rsidR="00C23CA4" w:rsidRPr="00C23CA4">
        <w:t xml:space="preserve"> LLC</w:t>
      </w:r>
      <w:r>
        <w:t xml:space="preserve">, </w:t>
      </w:r>
      <w:r w:rsidR="00C23CA4" w:rsidRPr="00C23CA4">
        <w:t xml:space="preserve">Serbia, </w:t>
      </w:r>
      <w:proofErr w:type="spellStart"/>
      <w:r w:rsidR="00C23CA4" w:rsidRPr="00C23CA4">
        <w:t>Kladovska</w:t>
      </w:r>
      <w:proofErr w:type="spellEnd"/>
      <w:r w:rsidR="00C23CA4" w:rsidRPr="00C23CA4">
        <w:t xml:space="preserve"> 8 office 5, Belgrade 141726</w:t>
      </w:r>
      <w:r>
        <w:t xml:space="preserve">, E‑mail: </w:t>
      </w:r>
      <w:r w:rsidR="00C23CA4" w:rsidRPr="00C23CA4">
        <w:t>mystay247@gmail.com</w:t>
      </w:r>
      <w:r>
        <w:t>, Phone:</w:t>
      </w:r>
      <w:r w:rsidR="00C23CA4">
        <w:t xml:space="preserve"> </w:t>
      </w:r>
      <w:r w:rsidR="00C23CA4" w:rsidRPr="00C23CA4">
        <w:t>+381615227394</w:t>
      </w:r>
      <w:r>
        <w:t>.</w:t>
      </w:r>
    </w:p>
    <w:p w14:paraId="2DA0F794" w14:textId="77777777" w:rsidR="0085504B" w:rsidRDefault="0085504B" w:rsidP="0085504B">
      <w:r>
        <w:t>We aim to acknowledge complaints within forty‑eight (48) hours and provide a substantive response within fourteen (14) days. If you are an EU consumer and we cannot resolve your complaint, you may use the EU ODR platform referenced in Clause 21.10.</w:t>
      </w:r>
    </w:p>
    <w:p w14:paraId="3A1DD89D" w14:textId="1346B040" w:rsidR="0099293E" w:rsidRDefault="0099293E"/>
    <w:sectPr w:rsidR="009929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6743705">
    <w:abstractNumId w:val="8"/>
  </w:num>
  <w:num w:numId="2" w16cid:durableId="1094671942">
    <w:abstractNumId w:val="6"/>
  </w:num>
  <w:num w:numId="3" w16cid:durableId="1929732083">
    <w:abstractNumId w:val="5"/>
  </w:num>
  <w:num w:numId="4" w16cid:durableId="965745098">
    <w:abstractNumId w:val="4"/>
  </w:num>
  <w:num w:numId="5" w16cid:durableId="1206681284">
    <w:abstractNumId w:val="7"/>
  </w:num>
  <w:num w:numId="6" w16cid:durableId="684332349">
    <w:abstractNumId w:val="3"/>
  </w:num>
  <w:num w:numId="7" w16cid:durableId="1228611460">
    <w:abstractNumId w:val="2"/>
  </w:num>
  <w:num w:numId="8" w16cid:durableId="916478063">
    <w:abstractNumId w:val="1"/>
  </w:num>
  <w:num w:numId="9" w16cid:durableId="53446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C53"/>
    <w:rsid w:val="0015044B"/>
    <w:rsid w:val="0015074B"/>
    <w:rsid w:val="0029639D"/>
    <w:rsid w:val="00315AEA"/>
    <w:rsid w:val="00326F90"/>
    <w:rsid w:val="0035157E"/>
    <w:rsid w:val="0036084B"/>
    <w:rsid w:val="003633B8"/>
    <w:rsid w:val="00425362"/>
    <w:rsid w:val="00476A34"/>
    <w:rsid w:val="004928F6"/>
    <w:rsid w:val="005044EB"/>
    <w:rsid w:val="00507974"/>
    <w:rsid w:val="005D135A"/>
    <w:rsid w:val="00643C10"/>
    <w:rsid w:val="006B302D"/>
    <w:rsid w:val="007306EA"/>
    <w:rsid w:val="007867AC"/>
    <w:rsid w:val="0085504B"/>
    <w:rsid w:val="008F44A6"/>
    <w:rsid w:val="0099293E"/>
    <w:rsid w:val="00AA1D8D"/>
    <w:rsid w:val="00B47730"/>
    <w:rsid w:val="00C23CA4"/>
    <w:rsid w:val="00CB0664"/>
    <w:rsid w:val="00CD1FEA"/>
    <w:rsid w:val="00CE00BF"/>
    <w:rsid w:val="00F7786E"/>
    <w:rsid w:val="00FC54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7A140"/>
  <w14:defaultImageDpi w14:val="300"/>
  <w15:docId w15:val="{DDCF741D-4793-4556-8F93-FE1B64D0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Minaya Karimli</cp:lastModifiedBy>
  <cp:revision>2</cp:revision>
  <dcterms:created xsi:type="dcterms:W3CDTF">2025-10-17T19:46:00Z</dcterms:created>
  <dcterms:modified xsi:type="dcterms:W3CDTF">2025-10-17T19:46:00Z</dcterms:modified>
  <cp:category/>
</cp:coreProperties>
</file>